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8e2" w14:textId="1f79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қарашадағы N 150л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371-қосымшада: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"63" деген сандар "62"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 стипендиаттың оқуын" деген сөздерден кейін "көрсетілетін қызметтерді ескере отырып, шетелдік делдал ұйымдар мен Қазақстан Республикасының АҚШ-тағы Елшілігі арқылы"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