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6bd1" w14:textId="0326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қазандағы N 150-е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699-қосымшада: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"Тауарлардың жеткізілуін бақылау жүйесін сатып алу - 3 жиынтық".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