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61f2" w14:textId="da66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шілдедегі N 150д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503-қосымшаға: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кестесінің 5-бағанындағы 3-тармақ "дайындау" деген сөзден кейін "және техникалық-экономикалық негіздемені әзірлеу"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