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d742" w14:textId="ff0d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2002 жылғы 29 желтоқсандағы N 1429 каулысына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 Үкіметінің 2003 жылғы 28 қарашадағы N 150ц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220-қосымшада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"615640" деген сандар "621931"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"алты жүз он бес миллион алты жүз қырық мың теңге" деген сөздер "алты жүз жиырма бiр миллион тоғыз жүз отыз бiр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256-қосымшада: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көпiр мен РФ шекарасынан қашықтығы 5 км "Ақтөбе - Ор" а/ж телімiне жобалау-сметалық құжаттаманы дайындау"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 км көпiр қалпына келтiру;" деген сөздерден кейiн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автожолдардың жекелеген учаскелерiнде су тасқынының зардаптарын жою жөнiндегi авариялық-қалпына келтiру жұмыстарын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- Хоргос" 185-189, 191-192, 212-214, 215, 218-220, 222, 227, 236, 243, 244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"Ақсай - Шонжы - Көлжат - ҚХР шекарасы" 10-12, 56-58 км";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"телiмдерiне арналған жобалау-сметалық құжаттаманы дайындау;"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сөздерден кейiн мынадай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 кентiндегi Громотуха өзені арқылы өтетiн көпiрдi күрделi жөндеуге арналған жобалау-сметалық құжаттаманы дайындау".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