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69c7" w14:textId="7916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өзгерiс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31 желтоқсандағы N 150аш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 xml:space="preserve">322-қосымшада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 кестесiнің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"Ақпараттық жүйелердi бiрiктiру, ақпаратты қорғау және корпоративтiк телекоммуникациялық желiлер бойынша консалтингтiк қызметтер көрсетудi алу. Серверлiк жабдық сатып алу - 2 жиынтық. Дискiлi массив сатып алу - 1 жиынтық. Жүйелiк бағдарламалық қамтамасыз етудi сатып алу - 6 жиынтық.".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