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908a" w14:textId="88d9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желтоқсандағы N 150ау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700-1-қосымшада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"4" деген сан "2"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"бекетінің" деген сөзден кейін ", Атырау қаласындағы оқу-әдістемелік орталықтың"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"залдары" деген сөзден кейін ", "Қорғас" кеденіндегі контейнерлік тексеру ғимараты"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