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00b0" w14:textId="78200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29 желтоқсандағы N 1429 қаулысына өзгерiстер мен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27 желтоқсандағы N 150ас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"2003 жылға арналған республикалық бюджеттiк бағдарламалардың паспорттарын бекiту туралы" Қазақстан Республикасы Үкiметiнiң 2002 жылғы 29 желтоқсандағы N 1429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мен толықтыру енгiзілсiн: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 </w:t>
      </w:r>
      <w:r>
        <w:rPr>
          <w:rFonts w:ascii="Times New Roman"/>
          <w:b w:val="false"/>
          <w:i w:val="false"/>
          <w:color w:val="000000"/>
          <w:sz w:val="28"/>
        </w:rPr>
        <w:t>376-қосымшада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6-тармақтың кестесiнде: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"Жоғары оқу орындарының әскери кафедраларында запастағы офицерлердi даярлауды қаржыландыру. Студенттердiң жылдық орташа саны - 5500 (оның iшiнде Қорғаныс министрлiгiнiң рұқсат қағазы бойынша жылдық орташа қабылдау - 1333).";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388-қосымшада: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6-тармақтың кестесiнде: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"Халықаралық нашақорлыққа қарсы күресу күнiне арналған шаралар өткiзу; Нашақорлыққа қарсы тақырыпқа 2-конкурс, 1-жарыс өткiзу; Радиохабарлар, дөңгелек столдар, 4-конференция өткiзу" деген сөздер "студент және оқушы жастардың республикалық ғылыми-практикалық конференциясын өткiзу; нашақорлық проблемаларын көрсететiн бейнематериалдар дайындау, шығару және эфирде орналастыру"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408-қосымшада: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"Бюджеттiк бағдарламаны iске асыру жөнiндегi iс-шаралар жоспары" деген 6-тармақтың кестесiнде: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 ", жиынтықтағы коммутатор - 5 дана" деген сөздермен толықтырылсын.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