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8ce6" w14:textId="5258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Респуликасы Үкіметінің 2003 жылғы 27 желтоқсандағы N 150ар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524-қосымшада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5-бағанының 2-тармағындағы "12" деген сан "25"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2) тармақшадағы "12" деген сан "25"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