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779a" w14:textId="9777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желтоқсандағы N 150ап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жүзеге асырудың іс-шаралар жоспары"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032-кіші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орындық 2 шатырды" деген сөздер "10 орындық 3 дана шатыр"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бірлік компрессор үшін гопкалипті кептіргіш"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595-қосымшада: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іс-шаралар жоспары" деген 6-тармақ кестесінің 7-бағаны "Қазселденқорғау" мемлекеттік мекемесі" деген сөздермен толықтырылсын.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