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2737a" w14:textId="8b273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2002 жылғы 29 желтоқсандағы N 1429 қаулысына өзгерiс пен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19 желтоқсандағы N 150аж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"2003 жылға арналған республикалық бюджеттiк бағдарламалардың паспорттарын бекiту туралы" Қазақстан Республикасы Yкіметiнiң 2002 жылғы 29 желтоқсандағы N 1429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өзгерiс пен толықтыру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 </w:t>
      </w:r>
      <w:r>
        <w:rPr>
          <w:rFonts w:ascii="Times New Roman"/>
          <w:b w:val="false"/>
          <w:i w:val="false"/>
          <w:color w:val="000000"/>
          <w:sz w:val="28"/>
        </w:rPr>
        <w:t xml:space="preserve">720-қосымшада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iске асыру жөнiндегi iс-шаралар жоспары" деген 6-тармақ кестесiнiң 6-бағанында: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033-кiшi бағдарламадағы "10 шiлде - 10 қазан" деген сөздер "10 шiлде - 30 қараша"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723-қосымшада: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iске асыру жөнiндегi iс-шаралар жоспары" деген 6-тармақ кестесiнiң 5-бағаны "1 дана ризограф" деген сөздерден кейiн ", саны 5 дана процессор, саны 4 дана монитор, саны 1 дана коммутатор, 1C бағдарламалық өнiм" деген сөздермен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