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04f" w14:textId="0ef5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желтоқсандағы N 150аф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193-қосымшада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кестесіндегі "Бағдарламаны (кіші бағдарламаны) іске асыру жөніндегі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"басқа) Шығыс Қазақстан облысының" деген сөздерден кейін "Өскемен қаласы, Курчатов қаласы, Риддер қаласы, Глубоков, Ұлан,"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"Тарбағатай" деген сөзден кейінгі "ауданы" деген сөз ", Көкпекті, Үржар аудандары"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"37640" деген сандар "40835"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"24493" деген сандар "38114"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