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4ee94" w14:textId="a24ee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Шағын қалаларды дамытудың 2004-2006 жылдарға арналған бағдарламасын бекiту туралы</w:t>
      </w:r>
    </w:p>
    <w:p>
      <w:pPr>
        <w:spacing w:after="0"/>
        <w:ind w:left="0"/>
        <w:jc w:val="both"/>
      </w:pPr>
      <w:r>
        <w:rPr>
          <w:rFonts w:ascii="Times New Roman"/>
          <w:b w:val="false"/>
          <w:i w:val="false"/>
          <w:color w:val="000000"/>
          <w:sz w:val="28"/>
        </w:rPr>
        <w:t>Қазақстан Республикасы Үкіметінің 2003 жылғы 31 желтоқсандағы N 1389 қаулысы</w:t>
      </w:r>
    </w:p>
    <w:p>
      <w:pPr>
        <w:spacing w:after="0"/>
        <w:ind w:left="0"/>
        <w:jc w:val="both"/>
      </w:pPr>
      <w:r>
        <w:rPr>
          <w:rFonts w:ascii="Times New Roman"/>
          <w:b w:val="false"/>
          <w:i w:val="false"/>
          <w:color w:val="000000"/>
          <w:sz w:val="28"/>
        </w:rPr>
        <w:t xml:space="preserve">      Қазақстан Республикасының Үкiметi қаулы етеді: </w:t>
      </w:r>
    </w:p>
    <w:bookmarkStart w:name="z1" w:id="0"/>
    <w:p>
      <w:pPr>
        <w:spacing w:after="0"/>
        <w:ind w:left="0"/>
        <w:jc w:val="both"/>
      </w:pPr>
      <w:r>
        <w:rPr>
          <w:rFonts w:ascii="Times New Roman"/>
          <w:b w:val="false"/>
          <w:i w:val="false"/>
          <w:color w:val="000000"/>
          <w:sz w:val="28"/>
        </w:rPr>
        <w:t xml:space="preserve">
      1. Қоса берiлiп отырған Шағын қалаларды дамытудың 2004-2006 жылдарға арналған бағдарламасы (бұдан әрi - Бағдарлама) бекiтiлсiн. </w:t>
      </w:r>
    </w:p>
    <w:bookmarkEnd w:id="0"/>
    <w:bookmarkStart w:name="z2" w:id="1"/>
    <w:p>
      <w:pPr>
        <w:spacing w:after="0"/>
        <w:ind w:left="0"/>
        <w:jc w:val="both"/>
      </w:pPr>
      <w:r>
        <w:rPr>
          <w:rFonts w:ascii="Times New Roman"/>
          <w:b w:val="false"/>
          <w:i w:val="false"/>
          <w:color w:val="000000"/>
          <w:sz w:val="28"/>
        </w:rPr>
        <w:t xml:space="preserve">
      2. Орталық және жергiлiктi атқарушы органдар Бағдарламада көзделген iс-шаралардың уақтылы орындалуын қамтамасыз етсiн және жыл сайын, жарты жылдың және жылдың қорытындылары бойынша есептi кезеңнен кейiнгi айдың 10-күнiнен кешiктiрмей Қазақстан Республикасының Экономика және бюджеттiк жоспарлау министрлiгiне олардың iске асырылу барысы туралы есептi ұсынсын. </w:t>
      </w:r>
    </w:p>
    <w:bookmarkEnd w:id="1"/>
    <w:bookmarkStart w:name="z3" w:id="2"/>
    <w:p>
      <w:pPr>
        <w:spacing w:after="0"/>
        <w:ind w:left="0"/>
        <w:jc w:val="both"/>
      </w:pPr>
      <w:r>
        <w:rPr>
          <w:rFonts w:ascii="Times New Roman"/>
          <w:b w:val="false"/>
          <w:i w:val="false"/>
          <w:color w:val="000000"/>
          <w:sz w:val="28"/>
        </w:rPr>
        <w:t xml:space="preserve">
      3. Қазақстан Республикасының Экономика және бюджеттiк жоспарлау министрлiгі жыл сайын, жарты жылдың және жылдың қорытындылары бойынша есептi кезеңнен кейiнгi айдың 20-күнiнен кешiктiрмей Қазақстан Республикасының Үкiметiне Бағдарламаның iске асырылу барысы туралы жиынтық есептi ұсынсын. </w:t>
      </w:r>
    </w:p>
    <w:bookmarkEnd w:id="2"/>
    <w:bookmarkStart w:name="z4" w:id="3"/>
    <w:p>
      <w:pPr>
        <w:spacing w:after="0"/>
        <w:ind w:left="0"/>
        <w:jc w:val="both"/>
      </w:pPr>
      <w:r>
        <w:rPr>
          <w:rFonts w:ascii="Times New Roman"/>
          <w:b w:val="false"/>
          <w:i w:val="false"/>
          <w:color w:val="000000"/>
          <w:sz w:val="28"/>
        </w:rPr>
        <w:t xml:space="preserve">
      4. Орталық атқарушы органдар әзiрленiп жатқан салалық бағдарламаларда шағын қалаларды дамыту жөнiндегi нақты шаралар мен тетiктердi көздесiн. </w:t>
      </w:r>
    </w:p>
    <w:bookmarkEnd w:id="3"/>
    <w:bookmarkStart w:name="z5" w:id="4"/>
    <w:p>
      <w:pPr>
        <w:spacing w:after="0"/>
        <w:ind w:left="0"/>
        <w:jc w:val="both"/>
      </w:pPr>
      <w:r>
        <w:rPr>
          <w:rFonts w:ascii="Times New Roman"/>
          <w:b w:val="false"/>
          <w:i w:val="false"/>
          <w:color w:val="000000"/>
          <w:sz w:val="28"/>
        </w:rPr>
        <w:t xml:space="preserve">
      5. Жергiлiктi атқарушы органдарға әзiрленiп жатқан өңiрлiк бағдарламаларда шағын қалаларды дамыту жөнiндегi нақты шаралар мен тетiктердi көздеу ұсынылсын. </w:t>
      </w:r>
    </w:p>
    <w:bookmarkEnd w:id="4"/>
    <w:bookmarkStart w:name="z6" w:id="5"/>
    <w:p>
      <w:pPr>
        <w:spacing w:after="0"/>
        <w:ind w:left="0"/>
        <w:jc w:val="both"/>
      </w:pPr>
      <w:r>
        <w:rPr>
          <w:rFonts w:ascii="Times New Roman"/>
          <w:b w:val="false"/>
          <w:i w:val="false"/>
          <w:color w:val="000000"/>
          <w:sz w:val="28"/>
        </w:rPr>
        <w:t xml:space="preserve">
      6. Осы қаулының орындалуын бақылау Қазақстан Республикасы Премьер-Министрiнiң бiрiншi орынбасары А.С.Павловқа жүктелсiн. </w:t>
      </w:r>
    </w:p>
    <w:bookmarkEnd w:id="5"/>
    <w:bookmarkStart w:name="z7" w:id="6"/>
    <w:p>
      <w:pPr>
        <w:spacing w:after="0"/>
        <w:ind w:left="0"/>
        <w:jc w:val="both"/>
      </w:pPr>
      <w:r>
        <w:rPr>
          <w:rFonts w:ascii="Times New Roman"/>
          <w:b w:val="false"/>
          <w:i w:val="false"/>
          <w:color w:val="000000"/>
          <w:sz w:val="28"/>
        </w:rPr>
        <w:t xml:space="preserve">
      7. Осы қаулы қол қойылған күнінен бастап күшiне енедi. </w:t>
      </w:r>
    </w:p>
    <w:bookmarkEnd w:id="6"/>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8" w:id="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2003 жылғы 31 желтоқсандағы </w:t>
      </w:r>
      <w:r>
        <w:br/>
      </w:r>
      <w:r>
        <w:rPr>
          <w:rFonts w:ascii="Times New Roman"/>
          <w:b w:val="false"/>
          <w:i w:val="false"/>
          <w:color w:val="000000"/>
          <w:sz w:val="28"/>
        </w:rPr>
        <w:t xml:space="preserve">
N 1389 қаулысымен     </w:t>
      </w:r>
      <w:r>
        <w:br/>
      </w:r>
      <w:r>
        <w:rPr>
          <w:rFonts w:ascii="Times New Roman"/>
          <w:b w:val="false"/>
          <w:i w:val="false"/>
          <w:color w:val="000000"/>
          <w:sz w:val="28"/>
        </w:rPr>
        <w:t xml:space="preserve">
бекітілген         </w:t>
      </w:r>
    </w:p>
    <w:bookmarkEnd w:id="7"/>
    <w:bookmarkStart w:name="z9" w:id="8"/>
    <w:p>
      <w:pPr>
        <w:spacing w:after="0"/>
        <w:ind w:left="0"/>
        <w:jc w:val="left"/>
      </w:pPr>
      <w:r>
        <w:rPr>
          <w:rFonts w:ascii="Times New Roman"/>
          <w:b/>
          <w:i w:val="false"/>
          <w:color w:val="000000"/>
        </w:rPr>
        <w:t xml:space="preserve"> 
Шағын қалаларды дамытудың </w:t>
      </w:r>
      <w:r>
        <w:br/>
      </w:r>
      <w:r>
        <w:rPr>
          <w:rFonts w:ascii="Times New Roman"/>
          <w:b/>
          <w:i w:val="false"/>
          <w:color w:val="000000"/>
        </w:rPr>
        <w:t xml:space="preserve">
2004-2006 жылдарға арналған </w:t>
      </w:r>
      <w:r>
        <w:br/>
      </w:r>
      <w:r>
        <w:rPr>
          <w:rFonts w:ascii="Times New Roman"/>
          <w:b/>
          <w:i w:val="false"/>
          <w:color w:val="000000"/>
        </w:rPr>
        <w:t xml:space="preserve">
бағдарламасы  Астана, 2003 ж. </w:t>
      </w:r>
    </w:p>
    <w:bookmarkEnd w:id="8"/>
    <w:bookmarkStart w:name="z10" w:id="9"/>
    <w:p>
      <w:pPr>
        <w:spacing w:after="0"/>
        <w:ind w:left="0"/>
        <w:jc w:val="left"/>
      </w:pPr>
      <w:r>
        <w:rPr>
          <w:rFonts w:ascii="Times New Roman"/>
          <w:b/>
          <w:i w:val="false"/>
          <w:color w:val="000000"/>
        </w:rPr>
        <w:t xml:space="preserve"> 
1. Бағдарламаның паспорты </w:t>
      </w:r>
    </w:p>
    <w:bookmarkEnd w:id="9"/>
    <w:p>
      <w:pPr>
        <w:spacing w:after="0"/>
        <w:ind w:left="0"/>
        <w:jc w:val="both"/>
      </w:pPr>
      <w:r>
        <w:rPr>
          <w:rFonts w:ascii="Times New Roman"/>
          <w:b w:val="false"/>
          <w:i w:val="false"/>
          <w:color w:val="000000"/>
          <w:sz w:val="28"/>
        </w:rPr>
        <w:t xml:space="preserve">Атауы                   Шағын қалаларды дамытудың 2004-2006 жылдарға </w:t>
      </w:r>
      <w:r>
        <w:br/>
      </w:r>
      <w:r>
        <w:rPr>
          <w:rFonts w:ascii="Times New Roman"/>
          <w:b w:val="false"/>
          <w:i w:val="false"/>
          <w:color w:val="000000"/>
          <w:sz w:val="28"/>
        </w:rPr>
        <w:t xml:space="preserve">
                        арналған бағдарламасы </w:t>
      </w:r>
    </w:p>
    <w:p>
      <w:pPr>
        <w:spacing w:after="0"/>
        <w:ind w:left="0"/>
        <w:jc w:val="both"/>
      </w:pPr>
      <w:r>
        <w:rPr>
          <w:rFonts w:ascii="Times New Roman"/>
          <w:b w:val="false"/>
          <w:i w:val="false"/>
          <w:color w:val="000000"/>
          <w:sz w:val="28"/>
        </w:rPr>
        <w:t xml:space="preserve">Әзiрлеу үшiн            "Қазақстан Республикасы Үкiметiнiң </w:t>
      </w:r>
      <w:r>
        <w:br/>
      </w:r>
      <w:r>
        <w:rPr>
          <w:rFonts w:ascii="Times New Roman"/>
          <w:b w:val="false"/>
          <w:i w:val="false"/>
          <w:color w:val="000000"/>
          <w:sz w:val="28"/>
        </w:rPr>
        <w:t xml:space="preserve">
негiздемесi             2003-2006 жылдарға арналған бағдарламасын </w:t>
      </w:r>
      <w:r>
        <w:br/>
      </w:r>
      <w:r>
        <w:rPr>
          <w:rFonts w:ascii="Times New Roman"/>
          <w:b w:val="false"/>
          <w:i w:val="false"/>
          <w:color w:val="000000"/>
          <w:sz w:val="28"/>
        </w:rPr>
        <w:t xml:space="preserve">
                        iске асыру жөнiндегi iс-шаралар жоспары </w:t>
      </w:r>
      <w:r>
        <w:br/>
      </w:r>
      <w:r>
        <w:rPr>
          <w:rFonts w:ascii="Times New Roman"/>
          <w:b w:val="false"/>
          <w:i w:val="false"/>
          <w:color w:val="000000"/>
          <w:sz w:val="28"/>
        </w:rPr>
        <w:t xml:space="preserve">
                        туралы" Қазақстан Республикасы Үкiметiнiң </w:t>
      </w:r>
      <w:r>
        <w:br/>
      </w:r>
      <w:r>
        <w:rPr>
          <w:rFonts w:ascii="Times New Roman"/>
          <w:b w:val="false"/>
          <w:i w:val="false"/>
          <w:color w:val="000000"/>
          <w:sz w:val="28"/>
        </w:rPr>
        <w:t>
                        2003 жылғы 5 қыркүйектегi N 903 </w:t>
      </w:r>
      <w:r>
        <w:rPr>
          <w:rFonts w:ascii="Times New Roman"/>
          <w:b w:val="false"/>
          <w:i w:val="false"/>
          <w:color w:val="000000"/>
          <w:sz w:val="28"/>
        </w:rPr>
        <w:t xml:space="preserve">қаулысы </w:t>
      </w:r>
    </w:p>
    <w:p>
      <w:pPr>
        <w:spacing w:after="0"/>
        <w:ind w:left="0"/>
        <w:jc w:val="both"/>
      </w:pPr>
      <w:r>
        <w:rPr>
          <w:rFonts w:ascii="Times New Roman"/>
          <w:b w:val="false"/>
          <w:i w:val="false"/>
          <w:color w:val="000000"/>
          <w:sz w:val="28"/>
        </w:rPr>
        <w:t xml:space="preserve">Бағдарламаның           Шағын қалалардың әлеуметтiк-экономикалық </w:t>
      </w:r>
      <w:r>
        <w:br/>
      </w:r>
      <w:r>
        <w:rPr>
          <w:rFonts w:ascii="Times New Roman"/>
          <w:b w:val="false"/>
          <w:i w:val="false"/>
          <w:color w:val="000000"/>
          <w:sz w:val="28"/>
        </w:rPr>
        <w:t xml:space="preserve">
мақсаты                 дамуы үшiн жағдайлар жасау </w:t>
      </w:r>
    </w:p>
    <w:p>
      <w:pPr>
        <w:spacing w:after="0"/>
        <w:ind w:left="0"/>
        <w:jc w:val="both"/>
      </w:pPr>
      <w:r>
        <w:rPr>
          <w:rFonts w:ascii="Times New Roman"/>
          <w:b w:val="false"/>
          <w:i w:val="false"/>
          <w:color w:val="000000"/>
          <w:sz w:val="28"/>
        </w:rPr>
        <w:t xml:space="preserve">Бағдарламаның           Шағын қалалардың функционалдық тұрпатына </w:t>
      </w:r>
      <w:r>
        <w:br/>
      </w:r>
      <w:r>
        <w:rPr>
          <w:rFonts w:ascii="Times New Roman"/>
          <w:b w:val="false"/>
          <w:i w:val="false"/>
          <w:color w:val="000000"/>
          <w:sz w:val="28"/>
        </w:rPr>
        <w:t xml:space="preserve">
мiндеттерi              сәйкес олардың дамуының негізгi бағыттарын, </w:t>
      </w:r>
      <w:r>
        <w:br/>
      </w:r>
      <w:r>
        <w:rPr>
          <w:rFonts w:ascii="Times New Roman"/>
          <w:b w:val="false"/>
          <w:i w:val="false"/>
          <w:color w:val="000000"/>
          <w:sz w:val="28"/>
        </w:rPr>
        <w:t xml:space="preserve">
                        сондай-ақ экономиканың нақты секторын, </w:t>
      </w:r>
      <w:r>
        <w:br/>
      </w:r>
      <w:r>
        <w:rPr>
          <w:rFonts w:ascii="Times New Roman"/>
          <w:b w:val="false"/>
          <w:i w:val="false"/>
          <w:color w:val="000000"/>
          <w:sz w:val="28"/>
        </w:rPr>
        <w:t xml:space="preserve">
                        өндiрiстiк және әлеуметтiк инфрақұрылымды </w:t>
      </w:r>
      <w:r>
        <w:br/>
      </w:r>
      <w:r>
        <w:rPr>
          <w:rFonts w:ascii="Times New Roman"/>
          <w:b w:val="false"/>
          <w:i w:val="false"/>
          <w:color w:val="000000"/>
          <w:sz w:val="28"/>
        </w:rPr>
        <w:t xml:space="preserve">
                        дамытуға, халықтың жұмыспен қамтылуын </w:t>
      </w:r>
      <w:r>
        <w:br/>
      </w:r>
      <w:r>
        <w:rPr>
          <w:rFonts w:ascii="Times New Roman"/>
          <w:b w:val="false"/>
          <w:i w:val="false"/>
          <w:color w:val="000000"/>
          <w:sz w:val="28"/>
        </w:rPr>
        <w:t xml:space="preserve">
                        арттыруға бағытталған шараларды айқындау </w:t>
      </w:r>
    </w:p>
    <w:p>
      <w:pPr>
        <w:spacing w:after="0"/>
        <w:ind w:left="0"/>
        <w:jc w:val="both"/>
      </w:pPr>
      <w:r>
        <w:rPr>
          <w:rFonts w:ascii="Times New Roman"/>
          <w:b w:val="false"/>
          <w:i w:val="false"/>
          <w:color w:val="000000"/>
          <w:sz w:val="28"/>
        </w:rPr>
        <w:t xml:space="preserve">Iске асыру мерзiмдерi   2004-2006 жылдар </w:t>
      </w:r>
    </w:p>
    <w:p>
      <w:pPr>
        <w:spacing w:after="0"/>
        <w:ind w:left="0"/>
        <w:jc w:val="both"/>
      </w:pPr>
      <w:r>
        <w:rPr>
          <w:rFonts w:ascii="Times New Roman"/>
          <w:b w:val="false"/>
          <w:i w:val="false"/>
          <w:color w:val="000000"/>
          <w:sz w:val="28"/>
        </w:rPr>
        <w:t xml:space="preserve">Қаржыландыру            Республикалық және жергiлiктi бюджеттердiң, </w:t>
      </w:r>
      <w:r>
        <w:br/>
      </w:r>
      <w:r>
        <w:rPr>
          <w:rFonts w:ascii="Times New Roman"/>
          <w:b w:val="false"/>
          <w:i w:val="false"/>
          <w:color w:val="000000"/>
          <w:sz w:val="28"/>
        </w:rPr>
        <w:t xml:space="preserve">
көздерi                 "Қазақстанның Даму Банкi" АҚ, "Шағын </w:t>
      </w:r>
      <w:r>
        <w:br/>
      </w:r>
      <w:r>
        <w:rPr>
          <w:rFonts w:ascii="Times New Roman"/>
          <w:b w:val="false"/>
          <w:i w:val="false"/>
          <w:color w:val="000000"/>
          <w:sz w:val="28"/>
        </w:rPr>
        <w:t xml:space="preserve">
                        кәсiпкерлiктi дамыту қоры" ЖАҚ, "Инвесторлық </w:t>
      </w:r>
      <w:r>
        <w:br/>
      </w:r>
      <w:r>
        <w:rPr>
          <w:rFonts w:ascii="Times New Roman"/>
          <w:b w:val="false"/>
          <w:i w:val="false"/>
          <w:color w:val="000000"/>
          <w:sz w:val="28"/>
        </w:rPr>
        <w:t xml:space="preserve">
                        компания: Қазақстанның инвестициялық қоры" </w:t>
      </w:r>
      <w:r>
        <w:br/>
      </w:r>
      <w:r>
        <w:rPr>
          <w:rFonts w:ascii="Times New Roman"/>
          <w:b w:val="false"/>
          <w:i w:val="false"/>
          <w:color w:val="000000"/>
          <w:sz w:val="28"/>
        </w:rPr>
        <w:t xml:space="preserve">
                        АҚ, "Ұлттық инновациялық қор", жеке </w:t>
      </w:r>
      <w:r>
        <w:br/>
      </w:r>
      <w:r>
        <w:rPr>
          <w:rFonts w:ascii="Times New Roman"/>
          <w:b w:val="false"/>
          <w:i w:val="false"/>
          <w:color w:val="000000"/>
          <w:sz w:val="28"/>
        </w:rPr>
        <w:t xml:space="preserve">
                        инвестициялар қаражаты </w:t>
      </w:r>
    </w:p>
    <w:p>
      <w:pPr>
        <w:spacing w:after="0"/>
        <w:ind w:left="0"/>
        <w:jc w:val="both"/>
      </w:pPr>
      <w:r>
        <w:rPr>
          <w:rFonts w:ascii="Times New Roman"/>
          <w:b w:val="false"/>
          <w:i w:val="false"/>
          <w:color w:val="000000"/>
          <w:sz w:val="28"/>
        </w:rPr>
        <w:t xml:space="preserve">Күтілетiн нәтижелер     Бағдарламаны iске асыру одан әрi </w:t>
      </w:r>
      <w:r>
        <w:br/>
      </w:r>
      <w:r>
        <w:rPr>
          <w:rFonts w:ascii="Times New Roman"/>
          <w:b w:val="false"/>
          <w:i w:val="false"/>
          <w:color w:val="000000"/>
          <w:sz w:val="28"/>
        </w:rPr>
        <w:t xml:space="preserve">
                        экономикалық, әлеуметтiк және мәдени даму </w:t>
      </w:r>
      <w:r>
        <w:br/>
      </w:r>
      <w:r>
        <w:rPr>
          <w:rFonts w:ascii="Times New Roman"/>
          <w:b w:val="false"/>
          <w:i w:val="false"/>
          <w:color w:val="000000"/>
          <w:sz w:val="28"/>
        </w:rPr>
        <w:t xml:space="preserve">
                        үшiн шағын қалаларға жағдайлар жасауға </w:t>
      </w:r>
      <w:r>
        <w:br/>
      </w:r>
      <w:r>
        <w:rPr>
          <w:rFonts w:ascii="Times New Roman"/>
          <w:b w:val="false"/>
          <w:i w:val="false"/>
          <w:color w:val="000000"/>
          <w:sz w:val="28"/>
        </w:rPr>
        <w:t xml:space="preserve">
                        ықпал ететiн болады. </w:t>
      </w:r>
      <w:r>
        <w:br/>
      </w:r>
      <w:r>
        <w:rPr>
          <w:rFonts w:ascii="Times New Roman"/>
          <w:b w:val="false"/>
          <w:i w:val="false"/>
          <w:color w:val="000000"/>
          <w:sz w:val="28"/>
        </w:rPr>
        <w:t xml:space="preserve">
                        Шағын қалалардың тұрмыс-тiршiлігінiң </w:t>
      </w:r>
      <w:r>
        <w:br/>
      </w:r>
      <w:r>
        <w:rPr>
          <w:rFonts w:ascii="Times New Roman"/>
          <w:b w:val="false"/>
          <w:i w:val="false"/>
          <w:color w:val="000000"/>
          <w:sz w:val="28"/>
        </w:rPr>
        <w:t xml:space="preserve">
                        экономикалық негізi нығаяды, еңбек </w:t>
      </w:r>
      <w:r>
        <w:br/>
      </w:r>
      <w:r>
        <w:rPr>
          <w:rFonts w:ascii="Times New Roman"/>
          <w:b w:val="false"/>
          <w:i w:val="false"/>
          <w:color w:val="000000"/>
          <w:sz w:val="28"/>
        </w:rPr>
        <w:t xml:space="preserve">
                        рыногындағы қауырттылық, көшi-қон </w:t>
      </w:r>
      <w:r>
        <w:br/>
      </w:r>
      <w:r>
        <w:rPr>
          <w:rFonts w:ascii="Times New Roman"/>
          <w:b w:val="false"/>
          <w:i w:val="false"/>
          <w:color w:val="000000"/>
          <w:sz w:val="28"/>
        </w:rPr>
        <w:t xml:space="preserve">
                        бәсеңдейдi, жұмыспен қамту артады және </w:t>
      </w:r>
      <w:r>
        <w:br/>
      </w:r>
      <w:r>
        <w:rPr>
          <w:rFonts w:ascii="Times New Roman"/>
          <w:b w:val="false"/>
          <w:i w:val="false"/>
          <w:color w:val="000000"/>
          <w:sz w:val="28"/>
        </w:rPr>
        <w:t xml:space="preserve">
                        халықтың табысы көбейедi. </w:t>
      </w:r>
    </w:p>
    <w:bookmarkStart w:name="z11" w:id="10"/>
    <w:p>
      <w:pPr>
        <w:spacing w:after="0"/>
        <w:ind w:left="0"/>
        <w:jc w:val="left"/>
      </w:pPr>
      <w:r>
        <w:rPr>
          <w:rFonts w:ascii="Times New Roman"/>
          <w:b/>
          <w:i w:val="false"/>
          <w:color w:val="000000"/>
        </w:rPr>
        <w:t xml:space="preserve"> 
2. Кірiспе </w:t>
      </w:r>
    </w:p>
    <w:bookmarkEnd w:id="10"/>
    <w:p>
      <w:pPr>
        <w:spacing w:after="0"/>
        <w:ind w:left="0"/>
        <w:jc w:val="both"/>
      </w:pPr>
      <w:r>
        <w:rPr>
          <w:rFonts w:ascii="Times New Roman"/>
          <w:b w:val="false"/>
          <w:i w:val="false"/>
          <w:color w:val="000000"/>
          <w:sz w:val="28"/>
        </w:rPr>
        <w:t>      Шағын қалаларды дамытудың 2004-2006 жылдарға арналған бағдарламасы "Қазақстан Республикасы Үкiметiнiң 2003-2006 жылдарға арналған бағдарламасын iске асыру жөнiндегi iс-шаралар жоспары туралы" Қазақстан Республикасы Үкiметiнiң 2003 жылғы 5 қыркүйектегi N 903 </w:t>
      </w:r>
      <w:r>
        <w:rPr>
          <w:rFonts w:ascii="Times New Roman"/>
          <w:b w:val="false"/>
          <w:i w:val="false"/>
          <w:color w:val="000000"/>
          <w:sz w:val="28"/>
        </w:rPr>
        <w:t xml:space="preserve">қаулысына </w:t>
      </w:r>
      <w:r>
        <w:rPr>
          <w:rFonts w:ascii="Times New Roman"/>
          <w:b w:val="false"/>
          <w:i w:val="false"/>
          <w:color w:val="000000"/>
          <w:sz w:val="28"/>
        </w:rPr>
        <w:t xml:space="preserve"> сәйкес әзiрлендi. </w:t>
      </w:r>
      <w:r>
        <w:br/>
      </w:r>
      <w:r>
        <w:rPr>
          <w:rFonts w:ascii="Times New Roman"/>
          <w:b w:val="false"/>
          <w:i w:val="false"/>
          <w:color w:val="000000"/>
          <w:sz w:val="28"/>
        </w:rPr>
        <w:t xml:space="preserve">
      Бағдарламаны әзiрлеу кезінде мыналар бастапқы база болып табылды: </w:t>
      </w:r>
      <w:r>
        <w:br/>
      </w:r>
      <w:r>
        <w:rPr>
          <w:rFonts w:ascii="Times New Roman"/>
          <w:b w:val="false"/>
          <w:i w:val="false"/>
          <w:color w:val="000000"/>
          <w:sz w:val="28"/>
        </w:rPr>
        <w:t>
      Қазақстан Республикасы Үкiметiнiң 2001 жылғы 7 желтоқсандағы N 1598 </w:t>
      </w:r>
      <w:r>
        <w:rPr>
          <w:rFonts w:ascii="Times New Roman"/>
          <w:b w:val="false"/>
          <w:i w:val="false"/>
          <w:color w:val="000000"/>
          <w:sz w:val="28"/>
        </w:rPr>
        <w:t xml:space="preserve">қаулысымен </w:t>
      </w:r>
      <w:r>
        <w:rPr>
          <w:rFonts w:ascii="Times New Roman"/>
          <w:b w:val="false"/>
          <w:i w:val="false"/>
          <w:color w:val="000000"/>
          <w:sz w:val="28"/>
        </w:rPr>
        <w:t xml:space="preserve"> мақұлданған Қазақстан Республикасы аймақтық саясатының 2002-2006 жылдарға арналған тұжырымдамасы; </w:t>
      </w:r>
      <w:r>
        <w:br/>
      </w:r>
      <w:r>
        <w:rPr>
          <w:rFonts w:ascii="Times New Roman"/>
          <w:b w:val="false"/>
          <w:i w:val="false"/>
          <w:color w:val="000000"/>
          <w:sz w:val="28"/>
        </w:rPr>
        <w:t xml:space="preserve">
      Қазақстан Республикасы Үкiметiнiң 2002 жылғы 24 желтоқсандағы отырысында мақұлданған Шағын қалаларды дамыту тұжырымдамасы; </w:t>
      </w:r>
      <w:r>
        <w:br/>
      </w:r>
      <w:r>
        <w:rPr>
          <w:rFonts w:ascii="Times New Roman"/>
          <w:b w:val="false"/>
          <w:i w:val="false"/>
          <w:color w:val="000000"/>
          <w:sz w:val="28"/>
        </w:rPr>
        <w:t xml:space="preserve">
      Қазақстан Республикасының 2010 жылға дейiнгi Стратегиялық даму жоспарында көрiнiс тапқан республиканы, оның салалары мен өңiрлерiн дамытудың стратегиялық бағыттары; </w:t>
      </w:r>
      <w:r>
        <w:br/>
      </w:r>
      <w:r>
        <w:rPr>
          <w:rFonts w:ascii="Times New Roman"/>
          <w:b w:val="false"/>
          <w:i w:val="false"/>
          <w:color w:val="000000"/>
          <w:sz w:val="28"/>
        </w:rPr>
        <w:t>
      Қазақстан Республикасы Үкiметiнiң 2003 жылғы 10 ақпандағы N 147 </w:t>
      </w:r>
      <w:r>
        <w:rPr>
          <w:rFonts w:ascii="Times New Roman"/>
          <w:b w:val="false"/>
          <w:i w:val="false"/>
          <w:color w:val="000000"/>
          <w:sz w:val="28"/>
        </w:rPr>
        <w:t xml:space="preserve">қаулысымен </w:t>
      </w:r>
      <w:r>
        <w:rPr>
          <w:rFonts w:ascii="Times New Roman"/>
          <w:b w:val="false"/>
          <w:i w:val="false"/>
          <w:color w:val="000000"/>
          <w:sz w:val="28"/>
        </w:rPr>
        <w:t xml:space="preserve"> мақұлданған Мемлекеттiк басқару деңгейлерi арасындағы өкiлеттiктердi ажырату және бюджетаралық қатынастарды жетiлдiру тұжырымдамасы. </w:t>
      </w:r>
      <w:r>
        <w:br/>
      </w:r>
      <w:r>
        <w:rPr>
          <w:rFonts w:ascii="Times New Roman"/>
          <w:b w:val="false"/>
          <w:i w:val="false"/>
          <w:color w:val="000000"/>
          <w:sz w:val="28"/>
        </w:rPr>
        <w:t xml:space="preserve">
      Бағдарламаны әзiрлеуге экономикалық реформалар жылдары көптеген шағын қалалардың дамуында келеңсіз өзгерiстер орын алғаны себеп болды. Нарықтық экономика жағдайында шағын қалаларды дамытуға көзқарасты өзгерту, оларды iшкi ресурстар есебiнен дербес дамуға бiртiндеп көшiру қажеттілiгi туындады. </w:t>
      </w:r>
      <w:r>
        <w:br/>
      </w:r>
      <w:r>
        <w:rPr>
          <w:rFonts w:ascii="Times New Roman"/>
          <w:b w:val="false"/>
          <w:i w:val="false"/>
          <w:color w:val="000000"/>
          <w:sz w:val="28"/>
        </w:rPr>
        <w:t xml:space="preserve">
      Бағдарлама негiзгі экономикалық және әлеуметтiк факторларды жақсартуды көздейтiн кешендi сипатта. </w:t>
      </w:r>
      <w:r>
        <w:br/>
      </w:r>
      <w:r>
        <w:rPr>
          <w:rFonts w:ascii="Times New Roman"/>
          <w:b w:val="false"/>
          <w:i w:val="false"/>
          <w:color w:val="000000"/>
          <w:sz w:val="28"/>
        </w:rPr>
        <w:t xml:space="preserve">
      Бағдарлама шағын қалаларды олардың функционалдық тұрпатына сәйкес дамытудың негiзгi бағыттарын, олардың нарықтық негiзде өздерiн өздері дамытуға көшуiне ықпал ететiн әкiмшiлiк-құқықтық және экономикалық сипаттағы шараларды айқындайды. </w:t>
      </w:r>
    </w:p>
    <w:bookmarkStart w:name="z12" w:id="11"/>
    <w:p>
      <w:pPr>
        <w:spacing w:after="0"/>
        <w:ind w:left="0"/>
        <w:jc w:val="both"/>
      </w:pPr>
      <w:r>
        <w:rPr>
          <w:rFonts w:ascii="Times New Roman"/>
          <w:b w:val="false"/>
          <w:i w:val="false"/>
          <w:color w:val="000000"/>
          <w:sz w:val="28"/>
        </w:rPr>
        <w:t>
</w:t>
      </w:r>
      <w:r>
        <w:rPr>
          <w:rFonts w:ascii="Times New Roman"/>
          <w:b/>
          <w:i w:val="false"/>
          <w:color w:val="000000"/>
          <w:sz w:val="28"/>
        </w:rPr>
        <w:t xml:space="preserve">      3. Шағын қалалардың қазiргi әлеуметтiк-экономикалық </w:t>
      </w:r>
      <w:r>
        <w:br/>
      </w:r>
      <w:r>
        <w:rPr>
          <w:rFonts w:ascii="Times New Roman"/>
          <w:b w:val="false"/>
          <w:i w:val="false"/>
          <w:color w:val="000000"/>
          <w:sz w:val="28"/>
        </w:rPr>
        <w:t>
</w:t>
      </w:r>
      <w:r>
        <w:rPr>
          <w:rFonts w:ascii="Times New Roman"/>
          <w:b/>
          <w:i w:val="false"/>
          <w:color w:val="000000"/>
          <w:sz w:val="28"/>
        </w:rPr>
        <w:t xml:space="preserve">         жағдайын талдау </w:t>
      </w:r>
    </w:p>
    <w:bookmarkEnd w:id="11"/>
    <w:p>
      <w:pPr>
        <w:spacing w:after="0"/>
        <w:ind w:left="0"/>
        <w:jc w:val="both"/>
      </w:pPr>
      <w:r>
        <w:rPr>
          <w:rFonts w:ascii="Times New Roman"/>
          <w:b/>
          <w:i w:val="false"/>
          <w:color w:val="000000"/>
          <w:sz w:val="28"/>
        </w:rPr>
        <w:t xml:space="preserve">      3.1. Шағын қалалардың жалпы сипаттамасы </w:t>
      </w:r>
    </w:p>
    <w:p>
      <w:pPr>
        <w:spacing w:after="0"/>
        <w:ind w:left="0"/>
        <w:jc w:val="both"/>
      </w:pPr>
      <w:r>
        <w:rPr>
          <w:rFonts w:ascii="Times New Roman"/>
          <w:b w:val="false"/>
          <w:i w:val="false"/>
          <w:color w:val="000000"/>
          <w:sz w:val="28"/>
        </w:rPr>
        <w:t xml:space="preserve">      Қазақстанда 60 шағын қала бар, оларға халқының саны 50 мың адамнан аспайтын қалалар жатады. Олардың iшiнде 41 шағын қала тиiстi ауылдық аудандардың әкiмшiлiк орталығы болып табылады, бұл шағын қалалар санының 68%-ын және ауылдық аудандар санының 25%-ын құрайды. 19 шағын қала ауылдық аудандардың орталықтары болып табылмайды, олар: Степногорск, Темір, Ембi, Жем, Қапшағай, Текелi, Шар, Серебрянск, Курчатов, Шу, Шахтинск, Сарань, Приозерск, Қаражал, Лисаковск, Арқалық, Ақсу, Қазалы, Жаңаөзен. Олардың бiр бөлiгі облыстық маңызы бар қалалар болып табылады, бiр бөлiгі аудандардың қосылуы нәтижесiнде аудан орталықтары мәртебесiнен айырылды. </w:t>
      </w:r>
      <w:r>
        <w:br/>
      </w:r>
      <w:r>
        <w:rPr>
          <w:rFonts w:ascii="Times New Roman"/>
          <w:b w:val="false"/>
          <w:i w:val="false"/>
          <w:color w:val="000000"/>
          <w:sz w:val="28"/>
        </w:rPr>
        <w:t xml:space="preserve">
      Шағын қалалар ел аумағы бойынша бiркелкi бөлiнбеген (1-кесте). </w:t>
      </w:r>
    </w:p>
    <w:p>
      <w:pPr>
        <w:spacing w:after="0"/>
        <w:ind w:left="0"/>
        <w:jc w:val="both"/>
      </w:pPr>
      <w:r>
        <w:rPr>
          <w:rFonts w:ascii="Times New Roman"/>
          <w:b w:val="false"/>
          <w:i w:val="false"/>
          <w:color w:val="000000"/>
          <w:sz w:val="28"/>
        </w:rPr>
        <w:t xml:space="preserve">                                                          1-кесте </w:t>
      </w:r>
    </w:p>
    <w:p>
      <w:pPr>
        <w:spacing w:after="0"/>
        <w:ind w:left="0"/>
        <w:jc w:val="both"/>
      </w:pPr>
      <w:r>
        <w:rPr>
          <w:rFonts w:ascii="Times New Roman"/>
          <w:b w:val="false"/>
          <w:i w:val="false"/>
          <w:color w:val="000000"/>
          <w:sz w:val="28"/>
        </w:rPr>
        <w:t xml:space="preserve">Қазақстан Республикасының облыстары </w:t>
      </w:r>
      <w:r>
        <w:br/>
      </w:r>
      <w:r>
        <w:rPr>
          <w:rFonts w:ascii="Times New Roman"/>
          <w:b w:val="false"/>
          <w:i w:val="false"/>
          <w:color w:val="000000"/>
          <w:sz w:val="28"/>
        </w:rPr>
        <w:t xml:space="preserve">
бойынша шағын қалалардың тiзбесi </w:t>
      </w:r>
    </w:p>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Облыс        | Шағын |      Шағын қалалардың атауы </w:t>
      </w:r>
      <w:r>
        <w:br/>
      </w:r>
      <w:r>
        <w:rPr>
          <w:rFonts w:ascii="Times New Roman"/>
          <w:b w:val="false"/>
          <w:i w:val="false"/>
          <w:color w:val="000000"/>
          <w:sz w:val="28"/>
        </w:rPr>
        <w:t xml:space="preserve">
                        |қалалар| </w:t>
      </w:r>
      <w:r>
        <w:br/>
      </w:r>
      <w:r>
        <w:rPr>
          <w:rFonts w:ascii="Times New Roman"/>
          <w:b w:val="false"/>
          <w:i w:val="false"/>
          <w:color w:val="000000"/>
          <w:sz w:val="28"/>
        </w:rPr>
        <w:t xml:space="preserve">
                        | саны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Ақмола                      9   Ақкөл, Атбасар, Державинск, Есiл, </w:t>
      </w:r>
      <w:r>
        <w:br/>
      </w:r>
      <w:r>
        <w:rPr>
          <w:rFonts w:ascii="Times New Roman"/>
          <w:b w:val="false"/>
          <w:i w:val="false"/>
          <w:color w:val="000000"/>
          <w:sz w:val="28"/>
        </w:rPr>
        <w:t xml:space="preserve">
                                Ерейментау, Макинск, Степногорск, </w:t>
      </w:r>
      <w:r>
        <w:br/>
      </w:r>
      <w:r>
        <w:rPr>
          <w:rFonts w:ascii="Times New Roman"/>
          <w:b w:val="false"/>
          <w:i w:val="false"/>
          <w:color w:val="000000"/>
          <w:sz w:val="28"/>
        </w:rPr>
        <w:t xml:space="preserve">
                                Степняк, Шортанды </w:t>
      </w:r>
      <w:r>
        <w:br/>
      </w:r>
      <w:r>
        <w:rPr>
          <w:rFonts w:ascii="Times New Roman"/>
          <w:b w:val="false"/>
          <w:i w:val="false"/>
          <w:color w:val="000000"/>
          <w:sz w:val="28"/>
        </w:rPr>
        <w:t xml:space="preserve">
Ақтөбе                      7   Алға, Жем, Қандыағаш, Темiр, </w:t>
      </w:r>
      <w:r>
        <w:br/>
      </w:r>
      <w:r>
        <w:rPr>
          <w:rFonts w:ascii="Times New Roman"/>
          <w:b w:val="false"/>
          <w:i w:val="false"/>
          <w:color w:val="000000"/>
          <w:sz w:val="28"/>
        </w:rPr>
        <w:t xml:space="preserve">
                                Хромтау, Шалқар, Ембi </w:t>
      </w:r>
      <w:r>
        <w:br/>
      </w:r>
      <w:r>
        <w:rPr>
          <w:rFonts w:ascii="Times New Roman"/>
          <w:b w:val="false"/>
          <w:i w:val="false"/>
          <w:color w:val="000000"/>
          <w:sz w:val="28"/>
        </w:rPr>
        <w:t xml:space="preserve">
Алматы                      9   Есiк, Жаркент, Қаскелең, Қапшағай, </w:t>
      </w:r>
      <w:r>
        <w:br/>
      </w:r>
      <w:r>
        <w:rPr>
          <w:rFonts w:ascii="Times New Roman"/>
          <w:b w:val="false"/>
          <w:i w:val="false"/>
          <w:color w:val="000000"/>
          <w:sz w:val="28"/>
        </w:rPr>
        <w:t xml:space="preserve">
                                Сарқанд, Талғар, Текелi, Үшарал, </w:t>
      </w:r>
      <w:r>
        <w:br/>
      </w:r>
      <w:r>
        <w:rPr>
          <w:rFonts w:ascii="Times New Roman"/>
          <w:b w:val="false"/>
          <w:i w:val="false"/>
          <w:color w:val="000000"/>
          <w:sz w:val="28"/>
        </w:rPr>
        <w:t xml:space="preserve">
                                Үштөбе </w:t>
      </w:r>
      <w:r>
        <w:br/>
      </w:r>
      <w:r>
        <w:rPr>
          <w:rFonts w:ascii="Times New Roman"/>
          <w:b w:val="false"/>
          <w:i w:val="false"/>
          <w:color w:val="000000"/>
          <w:sz w:val="28"/>
        </w:rPr>
        <w:t xml:space="preserve">
Атырау                      1   Құлсары </w:t>
      </w:r>
      <w:r>
        <w:br/>
      </w:r>
      <w:r>
        <w:rPr>
          <w:rFonts w:ascii="Times New Roman"/>
          <w:b w:val="false"/>
          <w:i w:val="false"/>
          <w:color w:val="000000"/>
          <w:sz w:val="28"/>
        </w:rPr>
        <w:t xml:space="preserve">
Шығыс Қазақстан             7   Аякөз, Зайсан, Зыряновск, Курчатов, </w:t>
      </w:r>
      <w:r>
        <w:br/>
      </w:r>
      <w:r>
        <w:rPr>
          <w:rFonts w:ascii="Times New Roman"/>
          <w:b w:val="false"/>
          <w:i w:val="false"/>
          <w:color w:val="000000"/>
          <w:sz w:val="28"/>
        </w:rPr>
        <w:t xml:space="preserve">
                                Серебрянск, Шар, Шемонаиха </w:t>
      </w:r>
      <w:r>
        <w:br/>
      </w:r>
      <w:r>
        <w:rPr>
          <w:rFonts w:ascii="Times New Roman"/>
          <w:b w:val="false"/>
          <w:i w:val="false"/>
          <w:color w:val="000000"/>
          <w:sz w:val="28"/>
        </w:rPr>
        <w:t xml:space="preserve">
Жамбыл                      3   Жаңатас, Қаратау, Шу </w:t>
      </w:r>
      <w:r>
        <w:br/>
      </w:r>
      <w:r>
        <w:rPr>
          <w:rFonts w:ascii="Times New Roman"/>
          <w:b w:val="false"/>
          <w:i w:val="false"/>
          <w:color w:val="000000"/>
          <w:sz w:val="28"/>
        </w:rPr>
        <w:t xml:space="preserve">
Батыс Қазақстан             1   Ақсай </w:t>
      </w:r>
      <w:r>
        <w:br/>
      </w:r>
      <w:r>
        <w:rPr>
          <w:rFonts w:ascii="Times New Roman"/>
          <w:b w:val="false"/>
          <w:i w:val="false"/>
          <w:color w:val="000000"/>
          <w:sz w:val="28"/>
        </w:rPr>
        <w:t xml:space="preserve">
Қарағанды                   6   Абай, Қаражал, Қарқаралы, Приозерск, </w:t>
      </w:r>
      <w:r>
        <w:br/>
      </w:r>
      <w:r>
        <w:rPr>
          <w:rFonts w:ascii="Times New Roman"/>
          <w:b w:val="false"/>
          <w:i w:val="false"/>
          <w:color w:val="000000"/>
          <w:sz w:val="28"/>
        </w:rPr>
        <w:t xml:space="preserve">
                                Сарань, Шахтинск </w:t>
      </w:r>
      <w:r>
        <w:br/>
      </w:r>
      <w:r>
        <w:rPr>
          <w:rFonts w:ascii="Times New Roman"/>
          <w:b w:val="false"/>
          <w:i w:val="false"/>
          <w:color w:val="000000"/>
          <w:sz w:val="28"/>
        </w:rPr>
        <w:t xml:space="preserve">
Қостанай                    3   Арқалық, Жiтiқара, Лисаковск </w:t>
      </w:r>
      <w:r>
        <w:br/>
      </w:r>
      <w:r>
        <w:rPr>
          <w:rFonts w:ascii="Times New Roman"/>
          <w:b w:val="false"/>
          <w:i w:val="false"/>
          <w:color w:val="000000"/>
          <w:sz w:val="28"/>
        </w:rPr>
        <w:t xml:space="preserve">
Қызылорда                   2   Арал, Қазалы </w:t>
      </w:r>
      <w:r>
        <w:br/>
      </w:r>
      <w:r>
        <w:rPr>
          <w:rFonts w:ascii="Times New Roman"/>
          <w:b w:val="false"/>
          <w:i w:val="false"/>
          <w:color w:val="000000"/>
          <w:sz w:val="28"/>
        </w:rPr>
        <w:t xml:space="preserve">
Маңғыстау                   2   Жаңаөзен, Форт-Шевченко </w:t>
      </w:r>
      <w:r>
        <w:br/>
      </w:r>
      <w:r>
        <w:rPr>
          <w:rFonts w:ascii="Times New Roman"/>
          <w:b w:val="false"/>
          <w:i w:val="false"/>
          <w:color w:val="000000"/>
          <w:sz w:val="28"/>
        </w:rPr>
        <w:t xml:space="preserve">
Павлодар                    1   Ақсу </w:t>
      </w:r>
      <w:r>
        <w:br/>
      </w:r>
      <w:r>
        <w:rPr>
          <w:rFonts w:ascii="Times New Roman"/>
          <w:b w:val="false"/>
          <w:i w:val="false"/>
          <w:color w:val="000000"/>
          <w:sz w:val="28"/>
        </w:rPr>
        <w:t xml:space="preserve">
Солтүстiк Қазақстан         4   Булаево, Мамлютка, Сергеевка, </w:t>
      </w:r>
      <w:r>
        <w:br/>
      </w:r>
      <w:r>
        <w:rPr>
          <w:rFonts w:ascii="Times New Roman"/>
          <w:b w:val="false"/>
          <w:i w:val="false"/>
          <w:color w:val="000000"/>
          <w:sz w:val="28"/>
        </w:rPr>
        <w:t xml:space="preserve">
                                Тайынша </w:t>
      </w:r>
      <w:r>
        <w:br/>
      </w:r>
      <w:r>
        <w:rPr>
          <w:rFonts w:ascii="Times New Roman"/>
          <w:b w:val="false"/>
          <w:i w:val="false"/>
          <w:color w:val="000000"/>
          <w:sz w:val="28"/>
        </w:rPr>
        <w:t xml:space="preserve">
Оңтүстiк Қазақстан          5   Арыс, Жетiсай, Леңгiр, Сарыағаш, </w:t>
      </w:r>
      <w:r>
        <w:br/>
      </w:r>
      <w:r>
        <w:rPr>
          <w:rFonts w:ascii="Times New Roman"/>
          <w:b w:val="false"/>
          <w:i w:val="false"/>
          <w:color w:val="000000"/>
          <w:sz w:val="28"/>
        </w:rPr>
        <w:t xml:space="preserve">
                                Шардара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Олар ресурстық әлеуетi, демографиялық ахуалы, әлеуметтiк-экономикалық көрсеткiштерi бойынша бiр-бiрiнен елеулi түрде өзгешеленедi. </w:t>
      </w:r>
      <w:r>
        <w:br/>
      </w:r>
      <w:r>
        <w:rPr>
          <w:rFonts w:ascii="Times New Roman"/>
          <w:b w:val="false"/>
          <w:i w:val="false"/>
          <w:color w:val="000000"/>
          <w:sz w:val="28"/>
        </w:rPr>
        <w:t xml:space="preserve">
      Қалалардың экономикалық базасына, олардың салалық құрылымына, негізгi кәсiпорындары туралы деректерге жасалған талдау қалалардың мынадай 5 функционалдық тұрпатын бөлiп алуға мүмкiндiк бердi: </w:t>
      </w:r>
    </w:p>
    <w:p>
      <w:pPr>
        <w:spacing w:after="0"/>
        <w:ind w:left="0"/>
        <w:jc w:val="both"/>
      </w:pPr>
      <w:r>
        <w:rPr>
          <w:rFonts w:ascii="Times New Roman"/>
          <w:b w:val="false"/>
          <w:i w:val="false"/>
          <w:color w:val="000000"/>
          <w:sz w:val="28"/>
        </w:rPr>
        <w:t xml:space="preserve">      1. Қалалар - өнеркәсiп орталықтары </w:t>
      </w:r>
      <w:r>
        <w:br/>
      </w:r>
      <w:r>
        <w:rPr>
          <w:rFonts w:ascii="Times New Roman"/>
          <w:b w:val="false"/>
          <w:i w:val="false"/>
          <w:color w:val="000000"/>
          <w:sz w:val="28"/>
        </w:rPr>
        <w:t xml:space="preserve">
      1) Өндiру өнеркәсiбi басым дамыған қалалар - 14 қала: </w:t>
      </w:r>
      <w:r>
        <w:br/>
      </w:r>
      <w:r>
        <w:rPr>
          <w:rFonts w:ascii="Times New Roman"/>
          <w:b w:val="false"/>
          <w:i w:val="false"/>
          <w:color w:val="000000"/>
          <w:sz w:val="28"/>
        </w:rPr>
        <w:t xml:space="preserve">
      көмiр өндiру - Абай, Шахтинск; </w:t>
      </w:r>
      <w:r>
        <w:br/>
      </w:r>
      <w:r>
        <w:rPr>
          <w:rFonts w:ascii="Times New Roman"/>
          <w:b w:val="false"/>
          <w:i w:val="false"/>
          <w:color w:val="000000"/>
          <w:sz w:val="28"/>
        </w:rPr>
        <w:t xml:space="preserve">
      мұнай және газ өндiру - Жаңаөзен, Құлсары, Ақсай; </w:t>
      </w:r>
      <w:r>
        <w:br/>
      </w:r>
      <w:r>
        <w:rPr>
          <w:rFonts w:ascii="Times New Roman"/>
          <w:b w:val="false"/>
          <w:i w:val="false"/>
          <w:color w:val="000000"/>
          <w:sz w:val="28"/>
        </w:rPr>
        <w:t xml:space="preserve">
      металл кендерiн өндiру - Зыряновск, Қаражал, Лисаковск, Арқалық, Текелi, Хромтау; </w:t>
      </w:r>
      <w:r>
        <w:br/>
      </w:r>
      <w:r>
        <w:rPr>
          <w:rFonts w:ascii="Times New Roman"/>
          <w:b w:val="false"/>
          <w:i w:val="false"/>
          <w:color w:val="000000"/>
          <w:sz w:val="28"/>
        </w:rPr>
        <w:t xml:space="preserve">
      шикiзат ресурстарының басқа түрлерiн өндiру - Жаңатас, Қаратау, Жiтiқара. </w:t>
      </w:r>
      <w:r>
        <w:br/>
      </w:r>
      <w:r>
        <w:rPr>
          <w:rFonts w:ascii="Times New Roman"/>
          <w:b w:val="false"/>
          <w:i w:val="false"/>
          <w:color w:val="000000"/>
          <w:sz w:val="28"/>
        </w:rPr>
        <w:t xml:space="preserve">
      2) Өңдеушi өнеркәсiп басым дамыған қалалар - 9 қала: </w:t>
      </w:r>
      <w:r>
        <w:br/>
      </w:r>
      <w:r>
        <w:rPr>
          <w:rFonts w:ascii="Times New Roman"/>
          <w:b w:val="false"/>
          <w:i w:val="false"/>
          <w:color w:val="000000"/>
          <w:sz w:val="28"/>
        </w:rPr>
        <w:t xml:space="preserve">
      химия өнеркәсiбi - Сарань, Алға, Степногорск; </w:t>
      </w:r>
      <w:r>
        <w:br/>
      </w:r>
      <w:r>
        <w:rPr>
          <w:rFonts w:ascii="Times New Roman"/>
          <w:b w:val="false"/>
          <w:i w:val="false"/>
          <w:color w:val="000000"/>
          <w:sz w:val="28"/>
        </w:rPr>
        <w:t xml:space="preserve">
      металлургия өнеркәсiбi - Ақсу; </w:t>
      </w:r>
      <w:r>
        <w:br/>
      </w:r>
      <w:r>
        <w:rPr>
          <w:rFonts w:ascii="Times New Roman"/>
          <w:b w:val="false"/>
          <w:i w:val="false"/>
          <w:color w:val="000000"/>
          <w:sz w:val="28"/>
        </w:rPr>
        <w:t xml:space="preserve">
      машина жасау, құрылыс, тоқыма және тамақ өнеркәсiбi - Макинск, Ерейментау, Қапшағай, Леңгiр, Арал. </w:t>
      </w:r>
      <w:r>
        <w:br/>
      </w:r>
      <w:r>
        <w:rPr>
          <w:rFonts w:ascii="Times New Roman"/>
          <w:b w:val="false"/>
          <w:i w:val="false"/>
          <w:color w:val="000000"/>
          <w:sz w:val="28"/>
        </w:rPr>
        <w:t xml:space="preserve">
      3) Ауылшаруашылық өнiмiн ұқсататын салалар басым дамыған қалалар - 19 қала: Ақкөл, Арқалық, Атбасар, Есiл, Степняк, Сарқанд, Жаркент, Қаскелең, Үштөбе, Есiк, Yшарал, Талғар, Шемонаиха, Зайсан, Булаево, Мамлютка, Сергеевка, Тайынша, Жетiсай. </w:t>
      </w:r>
      <w:r>
        <w:br/>
      </w:r>
      <w:r>
        <w:rPr>
          <w:rFonts w:ascii="Times New Roman"/>
          <w:b w:val="false"/>
          <w:i w:val="false"/>
          <w:color w:val="000000"/>
          <w:sz w:val="28"/>
        </w:rPr>
        <w:t xml:space="preserve">
      4) Электр энергиясын өндiру жөнiндегi салалар басым дамыған қалалар - Шардара, Серебрянск. </w:t>
      </w:r>
      <w:r>
        <w:br/>
      </w:r>
      <w:r>
        <w:rPr>
          <w:rFonts w:ascii="Times New Roman"/>
          <w:b w:val="false"/>
          <w:i w:val="false"/>
          <w:color w:val="000000"/>
          <w:sz w:val="28"/>
        </w:rPr>
        <w:t xml:space="preserve">
      2. Өнеркәсiп-көлiк орталықтары - 8 қала: Қандыағаш, Ембi, Шалқар, Аякөз, Шар, Шу, Арыс, Қазалы. </w:t>
      </w:r>
      <w:r>
        <w:br/>
      </w:r>
      <w:r>
        <w:rPr>
          <w:rFonts w:ascii="Times New Roman"/>
          <w:b w:val="false"/>
          <w:i w:val="false"/>
          <w:color w:val="000000"/>
          <w:sz w:val="28"/>
        </w:rPr>
        <w:t xml:space="preserve">
      3. Ғылыми-тәжiрибе орталықтары - Курчатов, Приозерск, Степногорск. </w:t>
      </w:r>
      <w:r>
        <w:br/>
      </w:r>
      <w:r>
        <w:rPr>
          <w:rFonts w:ascii="Times New Roman"/>
          <w:b w:val="false"/>
          <w:i w:val="false"/>
          <w:color w:val="000000"/>
          <w:sz w:val="28"/>
        </w:rPr>
        <w:t xml:space="preserve">
      4. Сауықтыру орталықтары функцияларын орындайтын қалалар - Сарыағаш, Шортанды, Қарқаралы. </w:t>
      </w:r>
      <w:r>
        <w:br/>
      </w:r>
      <w:r>
        <w:rPr>
          <w:rFonts w:ascii="Times New Roman"/>
          <w:b w:val="false"/>
          <w:i w:val="false"/>
          <w:color w:val="000000"/>
          <w:sz w:val="28"/>
        </w:rPr>
        <w:t xml:space="preserve">
      5. Бұрынғы өнеркәсiптiк және өнеркәсiптiк емес функцияларынан бiртiндеп айырылып бара жатқан қалалар - 4 қала: Жем, Темiр, Державинск, Форт-Шевченко. </w:t>
      </w:r>
      <w:r>
        <w:br/>
      </w:r>
      <w:r>
        <w:rPr>
          <w:rFonts w:ascii="Times New Roman"/>
          <w:b w:val="false"/>
          <w:i w:val="false"/>
          <w:color w:val="000000"/>
          <w:sz w:val="28"/>
        </w:rPr>
        <w:t xml:space="preserve">
      Көптеген шағын қалаларды дамыту экономиканың белгілi бiр саласымен тiкелей байланысты болды, сондықтан нақты бiр қаладағы ахуал да осы салалардағы жай-күй мен үрдiстерге байланысты болды. </w:t>
      </w:r>
      <w:r>
        <w:br/>
      </w:r>
      <w:r>
        <w:rPr>
          <w:rFonts w:ascii="Times New Roman"/>
          <w:b w:val="false"/>
          <w:i w:val="false"/>
          <w:color w:val="000000"/>
          <w:sz w:val="28"/>
        </w:rPr>
        <w:t xml:space="preserve">
      Шағын қалалардың әлеуметтiк-экономикалық дамуының серпiнiн, халықтың тұрмыс деңгейi мен сапасын сипаттайтын статистикалық көрсеткiштерге жасалған салыстырмалы талдау бүгiнгi күнге салыстырмалы түрде жағдайы тәуiр шағын қалалар тобын бөлiп алуға мүмкiндiк бердi, оларға Қандыағаш, Хромтау (Ақтөбе облысы), Құлсары (Атырау облысы), Текелi (Алматы облысы), Зыряновск (Шығыс Қазақстан облысы), Ақсай (Батыс Қазақстан облысы), Лисаковск (Қостанай облысы), Жаңаөзен (Маңғыстау облысы), Ақсу (Павлодар облысы) қалаларын жатқызуға болады. Бұл қалалардың елеулi табиғи-ресурстық және өндiрiстiк әлеуетi, халқының жоғары табыстары бар. </w:t>
      </w:r>
      <w:r>
        <w:br/>
      </w:r>
      <w:r>
        <w:rPr>
          <w:rFonts w:ascii="Times New Roman"/>
          <w:b w:val="false"/>
          <w:i w:val="false"/>
          <w:color w:val="000000"/>
          <w:sz w:val="28"/>
        </w:rPr>
        <w:t xml:space="preserve">
      Солай бола тұра, шағын қалалардың жалпы санынан әлеуметтiк-экономикалық дамудың ең нашар көрсеткiштерiн арқалаған тоқыраған шағын қалалар оқшауланып көрiнедi. </w:t>
      </w:r>
      <w:r>
        <w:br/>
      </w:r>
      <w:r>
        <w:rPr>
          <w:rFonts w:ascii="Times New Roman"/>
          <w:b w:val="false"/>
          <w:i w:val="false"/>
          <w:color w:val="000000"/>
          <w:sz w:val="28"/>
        </w:rPr>
        <w:t>
      "Қазақстан Республикасы аймақтық саясатының 2002-2006 жылдарға арналған тұжырымдамасы туралы" Қазақстан Республикасы Үкiметiнiң 2001 жылғы 7 желтоқсандағы N 1598 </w:t>
      </w:r>
      <w:r>
        <w:rPr>
          <w:rFonts w:ascii="Times New Roman"/>
          <w:b w:val="false"/>
          <w:i w:val="false"/>
          <w:color w:val="000000"/>
          <w:sz w:val="28"/>
        </w:rPr>
        <w:t xml:space="preserve">қаулысына </w:t>
      </w:r>
      <w:r>
        <w:rPr>
          <w:rFonts w:ascii="Times New Roman"/>
          <w:b w:val="false"/>
          <w:i w:val="false"/>
          <w:color w:val="000000"/>
          <w:sz w:val="28"/>
        </w:rPr>
        <w:t xml:space="preserve"> сәйкес осындай қалаларды анықтау үшін шағын қалаларды тоқтаған қалаларға жатқызудың мынадай өлшемдерi және олардың тиiстi шектi мәндерi пайдаланылды: </w:t>
      </w:r>
      <w:r>
        <w:br/>
      </w:r>
      <w:r>
        <w:rPr>
          <w:rFonts w:ascii="Times New Roman"/>
          <w:b w:val="false"/>
          <w:i w:val="false"/>
          <w:color w:val="000000"/>
          <w:sz w:val="28"/>
        </w:rPr>
        <w:t xml:space="preserve">
      өнеркәсіп өнiмiн өндiру көлемі халықтың жан басына шаққанда орташа республикалық деңгейдiң 20%-ынан төмен; </w:t>
      </w:r>
      <w:r>
        <w:br/>
      </w:r>
      <w:r>
        <w:rPr>
          <w:rFonts w:ascii="Times New Roman"/>
          <w:b w:val="false"/>
          <w:i w:val="false"/>
          <w:color w:val="000000"/>
          <w:sz w:val="28"/>
        </w:rPr>
        <w:t xml:space="preserve">
      ресурстық базаның жоқтығы немесе сарқылуы; </w:t>
      </w:r>
      <w:r>
        <w:br/>
      </w:r>
      <w:r>
        <w:rPr>
          <w:rFonts w:ascii="Times New Roman"/>
          <w:b w:val="false"/>
          <w:i w:val="false"/>
          <w:color w:val="000000"/>
          <w:sz w:val="28"/>
        </w:rPr>
        <w:t xml:space="preserve">
      экономикалық қызметтiң ірі орталықтарынан қаланың шалғай орналасуы; </w:t>
      </w:r>
      <w:r>
        <w:br/>
      </w:r>
      <w:r>
        <w:rPr>
          <w:rFonts w:ascii="Times New Roman"/>
          <w:b w:val="false"/>
          <w:i w:val="false"/>
          <w:color w:val="000000"/>
          <w:sz w:val="28"/>
        </w:rPr>
        <w:t xml:space="preserve">
      қалалардың өнiм өткiзудiң iрi рыноктарынан алыстығы; </w:t>
      </w:r>
      <w:r>
        <w:br/>
      </w:r>
      <w:r>
        <w:rPr>
          <w:rFonts w:ascii="Times New Roman"/>
          <w:b w:val="false"/>
          <w:i w:val="false"/>
          <w:color w:val="000000"/>
          <w:sz w:val="28"/>
        </w:rPr>
        <w:t xml:space="preserve">
      соңғы үш жыл iшiнде жұмыссыздықтың орташа деңгейi орташа республикалық көрсеткіштен 50 пайыз және одан да жоғары болды; </w:t>
      </w:r>
      <w:r>
        <w:br/>
      </w:r>
      <w:r>
        <w:rPr>
          <w:rFonts w:ascii="Times New Roman"/>
          <w:b w:val="false"/>
          <w:i w:val="false"/>
          <w:color w:val="000000"/>
          <w:sz w:val="28"/>
        </w:rPr>
        <w:t xml:space="preserve">
      өнеркәсiпте жұмыс iстейтiндердiң орташа айлық жалақысы республика бойынша орташа айлық жалақымен салыстырғанда 1,5 есе төмен; </w:t>
      </w:r>
      <w:r>
        <w:br/>
      </w:r>
      <w:r>
        <w:rPr>
          <w:rFonts w:ascii="Times New Roman"/>
          <w:b w:val="false"/>
          <w:i w:val="false"/>
          <w:color w:val="000000"/>
          <w:sz w:val="28"/>
        </w:rPr>
        <w:t xml:space="preserve">
      өндiрiстiк инфрақұрылымның мешеулiгi; </w:t>
      </w:r>
      <w:r>
        <w:br/>
      </w:r>
      <w:r>
        <w:rPr>
          <w:rFonts w:ascii="Times New Roman"/>
          <w:b w:val="false"/>
          <w:i w:val="false"/>
          <w:color w:val="000000"/>
          <w:sz w:val="28"/>
        </w:rPr>
        <w:t xml:space="preserve">
      қолайсыз экологиялық жағдайлар. </w:t>
      </w:r>
      <w:r>
        <w:br/>
      </w:r>
      <w:r>
        <w:rPr>
          <w:rFonts w:ascii="Times New Roman"/>
          <w:b w:val="false"/>
          <w:i w:val="false"/>
          <w:color w:val="000000"/>
          <w:sz w:val="28"/>
        </w:rPr>
        <w:t xml:space="preserve">
      Осы өлшемдердiң жиынтығы бойынша тоқыраған қалалар санатына мына шағын қалаларды жатқызуға болады: Державинск, Степняк (Ақмола облысы), Алға, Шалқар (Ақтөбе облысы), Абай, Қарқаралы (Қарағанды облысы), Арқалық, Жітіқара (Қостанай облысы), Арал (Қызылорда облысы), Форт-Шевченко (Маңғыстау облысы). </w:t>
      </w:r>
      <w:r>
        <w:br/>
      </w:r>
      <w:r>
        <w:rPr>
          <w:rFonts w:ascii="Times New Roman"/>
          <w:b w:val="false"/>
          <w:i w:val="false"/>
          <w:color w:val="000000"/>
          <w:sz w:val="28"/>
        </w:rPr>
        <w:t xml:space="preserve">
      Аудандық бағыныстағы шағын қалалардың дербес бюджеттерi жоқ және аудандық бюджеттерден қаржыландыру жоспарлары бойынша қаржыландырылады. Аудандар бюджеттері негiзiнен дотациялық сипатта. </w:t>
      </w:r>
      <w:r>
        <w:br/>
      </w:r>
      <w:r>
        <w:rPr>
          <w:rFonts w:ascii="Times New Roman"/>
          <w:b w:val="false"/>
          <w:i w:val="false"/>
          <w:color w:val="000000"/>
          <w:sz w:val="28"/>
        </w:rPr>
        <w:t xml:space="preserve">
      Бюджет қаражатын әртүрлi деңгейдегi бюджеттер арасында қайта бөлудiң қолданылып жүрген тетiгi шағын қалалардың қаржы жағдайының тұрақсыздығына әкеп соғады, әлеуметтiк саланың бар объектілерiнiң жұмыс iстеуiне байланысты шығындарды қаржыландыруды толық көлемiнде қамтамасыз етпейді. </w:t>
      </w:r>
    </w:p>
    <w:bookmarkStart w:name="z13" w:id="12"/>
    <w:p>
      <w:pPr>
        <w:spacing w:after="0"/>
        <w:ind w:left="0"/>
        <w:jc w:val="both"/>
      </w:pPr>
      <w:r>
        <w:rPr>
          <w:rFonts w:ascii="Times New Roman"/>
          <w:b w:val="false"/>
          <w:i w:val="false"/>
          <w:color w:val="000000"/>
          <w:sz w:val="28"/>
        </w:rPr>
        <w:t>
</w:t>
      </w:r>
      <w:r>
        <w:rPr>
          <w:rFonts w:ascii="Times New Roman"/>
          <w:b/>
          <w:i w:val="false"/>
          <w:color w:val="000000"/>
          <w:sz w:val="28"/>
        </w:rPr>
        <w:t xml:space="preserve">      3.2. Әлеуметтік даму </w:t>
      </w:r>
    </w:p>
    <w:bookmarkEnd w:id="12"/>
    <w:p>
      <w:pPr>
        <w:spacing w:after="0"/>
        <w:ind w:left="0"/>
        <w:jc w:val="both"/>
      </w:pPr>
      <w:r>
        <w:rPr>
          <w:rFonts w:ascii="Times New Roman"/>
          <w:b/>
          <w:i w:val="false"/>
          <w:color w:val="000000"/>
          <w:sz w:val="28"/>
        </w:rPr>
        <w:t xml:space="preserve">      3.2.1. Халық </w:t>
      </w:r>
    </w:p>
    <w:p>
      <w:pPr>
        <w:spacing w:after="0"/>
        <w:ind w:left="0"/>
        <w:jc w:val="both"/>
      </w:pPr>
      <w:r>
        <w:rPr>
          <w:rFonts w:ascii="Times New Roman"/>
          <w:b w:val="false"/>
          <w:i w:val="false"/>
          <w:color w:val="000000"/>
          <w:sz w:val="28"/>
        </w:rPr>
        <w:t xml:space="preserve">      Шағын қалалар халқының жалпы саны 2002 жылы 1,4 млн. адам болды. </w:t>
      </w:r>
      <w:r>
        <w:br/>
      </w:r>
      <w:r>
        <w:rPr>
          <w:rFonts w:ascii="Times New Roman"/>
          <w:b w:val="false"/>
          <w:i w:val="false"/>
          <w:color w:val="000000"/>
          <w:sz w:val="28"/>
        </w:rPr>
        <w:t xml:space="preserve">
      Халықтың табиғи өсiмiнің қысқаруы және жоғары көшi-қон легi шағын қалалар халқы санының едәуір қысқаруына әкеп соқты. Нәтижесiнде халық санағы өткен жылдар аралығындағы 10 жыл iшiнде Державинск қаласы халқының 50%-ынан, Курчатов қ. мен Жаңатас қ. - 43 %, Қаратау қ. - 35 %, Қарқаралы қ.- 33 %, Степняк қ., Арқалық қ. және Сергеевка қ.- 27 %, Абай қаласы халқының 25%-ынан айырылды. </w:t>
      </w:r>
      <w:r>
        <w:br/>
      </w:r>
      <w:r>
        <w:rPr>
          <w:rFonts w:ascii="Times New Roman"/>
          <w:b w:val="false"/>
          <w:i w:val="false"/>
          <w:color w:val="000000"/>
          <w:sz w:val="28"/>
        </w:rPr>
        <w:t xml:space="preserve">
      Көшi-қонның негiзгі себептерi: жұмыстың жоқтығы, еңбек және тұрмыс жағдайларының нашарлауы, білiм алуға құлшыныс. </w:t>
      </w:r>
      <w:r>
        <w:br/>
      </w:r>
      <w:r>
        <w:rPr>
          <w:rFonts w:ascii="Times New Roman"/>
          <w:b w:val="false"/>
          <w:i w:val="false"/>
          <w:color w:val="000000"/>
          <w:sz w:val="28"/>
        </w:rPr>
        <w:t xml:space="preserve">
      Шағын қалалардан еңбекке қабiлеттегi жастағы адамдардың көшiп кетуi салдарынан олардың халқы қартаю үрдісіне ие болып отыр. Жекелеген шағын қалаларда жасы үлкен топтарындағы халықтың үлесі 18-20%-ға жетедi. </w:t>
      </w:r>
      <w:r>
        <w:br/>
      </w:r>
      <w:r>
        <w:rPr>
          <w:rFonts w:ascii="Times New Roman"/>
          <w:b w:val="false"/>
          <w:i w:val="false"/>
          <w:color w:val="000000"/>
          <w:sz w:val="28"/>
        </w:rPr>
        <w:t xml:space="preserve">
      Халқының саны жөнiнен 13 шағын қала қала мәртебесіне сәйкес келмейді, олар - Державинск, Ерейментау, Степняк, Жем, Темiр, Курчатов, Шap, Қарқаралы, Қазалы, Форт-Шевченко, Булаево, Мамлютка, Сергеевка. </w:t>
      </w:r>
    </w:p>
    <w:p>
      <w:pPr>
        <w:spacing w:after="0"/>
        <w:ind w:left="0"/>
        <w:jc w:val="both"/>
      </w:pPr>
      <w:r>
        <w:rPr>
          <w:rFonts w:ascii="Times New Roman"/>
          <w:b/>
          <w:i w:val="false"/>
          <w:color w:val="000000"/>
          <w:sz w:val="28"/>
        </w:rPr>
        <w:t xml:space="preserve">      3.2.2. Жұмыспен қамту және жұмыссыздық </w:t>
      </w:r>
    </w:p>
    <w:p>
      <w:pPr>
        <w:spacing w:after="0"/>
        <w:ind w:left="0"/>
        <w:jc w:val="both"/>
      </w:pPr>
      <w:r>
        <w:rPr>
          <w:rFonts w:ascii="Times New Roman"/>
          <w:b w:val="false"/>
          <w:i w:val="false"/>
          <w:color w:val="000000"/>
          <w:sz w:val="28"/>
        </w:rPr>
        <w:t xml:space="preserve">      Шағын қалалардың көпшiлiгiнiң аса өткiр проблемасы жұмыссыздық болып табылады. Соңғы үш жылға (2000-2002 жылдар) есептелген жұмыссыздықтың орташа деңгейi туралы деректер жұмыссыздықтың аса жоғары көрсеткіштері орын алған шағын қалалар тобын бөліп алуға мүмкіндік берді: Степняк - экономикалық белсенді халқының 21,5 %-ы, Форт-Шевченко - 18,4 %, Арқалық - 16,6 %, Қарқаралы - 15,5 %, Қаратау - 15,7 %, Жiтiқара - 12,5 %. </w:t>
      </w:r>
      <w:r>
        <w:br/>
      </w:r>
      <w:r>
        <w:rPr>
          <w:rFonts w:ascii="Times New Roman"/>
          <w:b w:val="false"/>
          <w:i w:val="false"/>
          <w:color w:val="000000"/>
          <w:sz w:val="28"/>
        </w:rPr>
        <w:t xml:space="preserve">
      Жұмыссыздардың 60 %-ынан 80%-ына дейін ұзақ уақыт бойы (бiр жылдан астам) жұмыссыз жүрген, өздерiнiң бiлiктiлiгiн жоғалтқан азаматтар құрайды. </w:t>
      </w:r>
      <w:r>
        <w:br/>
      </w:r>
      <w:r>
        <w:rPr>
          <w:rFonts w:ascii="Times New Roman"/>
          <w:b w:val="false"/>
          <w:i w:val="false"/>
          <w:color w:val="000000"/>
          <w:sz w:val="28"/>
        </w:rPr>
        <w:t xml:space="preserve">
      Шағын қалалардың еңбек рыногында жұмыс күшiнiң сұранымы мен ұсынысының сандық та, сапалық та сәйкессiздiгi сақталуда. Тұтас алғанда өнеркәсiптегi және экономикадағы тұрақтандыру кәсіби кадрлардың, ең алдымен инженер-техник қызметкерлерінің болуын талап етті, ал кәсiпорындарда жаңа технологияларды енгізу қызметкерлер бiлiктiлiгiнiң деңгейіне қойылатын талаптарды арттырды. </w:t>
      </w:r>
      <w:r>
        <w:br/>
      </w:r>
      <w:r>
        <w:rPr>
          <w:rFonts w:ascii="Times New Roman"/>
          <w:b w:val="false"/>
          <w:i w:val="false"/>
          <w:color w:val="000000"/>
          <w:sz w:val="28"/>
        </w:rPr>
        <w:t xml:space="preserve">
      Еңбек рыногындағы жұмыс күшінің ұсынысы ретiнде негiзiнен бұрынғы ауыл тұрғындары бой көрсетуде. Олардың үштен бір бөлігінің ғана жоғары және орта кәсіби білімі бар, бірақ ол шағын қалаларда жұмыс істеп тұрған өндiрiстердiң бейiнiне сәйкес келмейдi. </w:t>
      </w:r>
      <w:r>
        <w:br/>
      </w:r>
      <w:r>
        <w:rPr>
          <w:rFonts w:ascii="Times New Roman"/>
          <w:b w:val="false"/>
          <w:i w:val="false"/>
          <w:color w:val="000000"/>
          <w:sz w:val="28"/>
        </w:rPr>
        <w:t xml:space="preserve">
      Осының салдарынан қалалар экономикасын дамытудың перспективалары мен басымдықтарын басшылыққа ала отырып, жаңа сапалық негізде кадр әлеуетін көбейту жөнінде шаралар қолдану қажеттiгі туындайды. </w:t>
      </w:r>
    </w:p>
    <w:p>
      <w:pPr>
        <w:spacing w:after="0"/>
        <w:ind w:left="0"/>
        <w:jc w:val="both"/>
      </w:pPr>
      <w:r>
        <w:rPr>
          <w:rFonts w:ascii="Times New Roman"/>
          <w:b/>
          <w:i w:val="false"/>
          <w:color w:val="000000"/>
          <w:sz w:val="28"/>
        </w:rPr>
        <w:t xml:space="preserve">      3.2.3. Халықтың тұрмыс деңгейi </w:t>
      </w:r>
    </w:p>
    <w:p>
      <w:pPr>
        <w:spacing w:after="0"/>
        <w:ind w:left="0"/>
        <w:jc w:val="both"/>
      </w:pPr>
      <w:r>
        <w:rPr>
          <w:rFonts w:ascii="Times New Roman"/>
          <w:b w:val="false"/>
          <w:i w:val="false"/>
          <w:color w:val="000000"/>
          <w:sz w:val="28"/>
        </w:rPr>
        <w:t xml:space="preserve">      Шағын қалалар халқының жан басына шаққанда орташа ақшалай табысы орташа облыстық деңгейдiң 30-80 %-ын ғана құрайды. Неғұрлым төмен табыстар халқы негiзiнен жеке қосалқы шаруашылық есебiнен тұратын аграрлық-өнеркәсiптiк кешен орталықтары болып табылатын қалаларда орын алып отыр. Мәселен, Степняк қаласында халықтың жан басына шаққанда табыстары 40%-ды, Державинск қаласында - Ақмола облысы бойынша орташа облыстық деңгейдің 48 %-ын, Арал қаласында Қызылорда облысы бойынша орташа облыстық деңгейдің 43 %-ын құрайды және т.б. </w:t>
      </w:r>
      <w:r>
        <w:br/>
      </w:r>
      <w:r>
        <w:rPr>
          <w:rFonts w:ascii="Times New Roman"/>
          <w:b w:val="false"/>
          <w:i w:val="false"/>
          <w:color w:val="000000"/>
          <w:sz w:val="28"/>
        </w:rPr>
        <w:t xml:space="preserve">
      53 шағын қалада жалақы республика бойынша орташа көрсеткiштерден төмен, оның үстiне 18 қалада - екі есе төмен. 7 қалада ғана жалақы орташа республикалық жалақыдан жоғары: Курчатов пен Зыряновскiде - 1,2 есе, Хромтауда - 1,4, Ақсуда - 1,6, Құлсарыда - 1,9, Ақсайда - 2,7, Жаңаөзенде - 2,9 есе жоғары. </w:t>
      </w:r>
      <w:r>
        <w:br/>
      </w:r>
      <w:r>
        <w:rPr>
          <w:rFonts w:ascii="Times New Roman"/>
          <w:b w:val="false"/>
          <w:i w:val="false"/>
          <w:color w:val="000000"/>
          <w:sz w:val="28"/>
        </w:rPr>
        <w:t xml:space="preserve">
      Шағын қалалар халқы табыстарының негізгi көздерi кәсіпорындар мен ұйымдардағы (негiзiнен бюджеттiк) жалақы болып табылады, оның үлесi табыстардың жалпы сомасында 50-60%-ды құрайды, зейнетақылар, стипендиялар, әртүрлі жәрдемақылар табыстардың шамамен 20-30%-ын, қосалқы шаруашылықтан түсетін түсімдер - 10-15%-ды құрайды, қалғаны - жақындары мен достарының көмегi. </w:t>
      </w:r>
    </w:p>
    <w:bookmarkStart w:name="z14" w:id="13"/>
    <w:p>
      <w:pPr>
        <w:spacing w:after="0"/>
        <w:ind w:left="0"/>
        <w:jc w:val="both"/>
      </w:pPr>
      <w:r>
        <w:rPr>
          <w:rFonts w:ascii="Times New Roman"/>
          <w:b w:val="false"/>
          <w:i w:val="false"/>
          <w:color w:val="000000"/>
          <w:sz w:val="28"/>
        </w:rPr>
        <w:t>
</w:t>
      </w:r>
      <w:r>
        <w:rPr>
          <w:rFonts w:ascii="Times New Roman"/>
          <w:b/>
          <w:i w:val="false"/>
          <w:color w:val="000000"/>
          <w:sz w:val="28"/>
        </w:rPr>
        <w:t xml:space="preserve">      3.3. Өнеркәсiп өндiрiсі мен шағын бизнестің жай-күйi </w:t>
      </w:r>
    </w:p>
    <w:bookmarkEnd w:id="13"/>
    <w:p>
      <w:pPr>
        <w:spacing w:after="0"/>
        <w:ind w:left="0"/>
        <w:jc w:val="both"/>
      </w:pPr>
      <w:r>
        <w:rPr>
          <w:rFonts w:ascii="Times New Roman"/>
          <w:b w:val="false"/>
          <w:i w:val="false"/>
          <w:color w:val="000000"/>
          <w:sz w:val="28"/>
        </w:rPr>
        <w:t xml:space="preserve">      Шағын қалалардағы өнеркәсiп өндірісі бір-екі салада айқын маманданумен сипатталады, ал қалған салалар болымсыз дамыған, не өнеркәсіп кәсiпорындары мүлдем жоқ. Өндiріс көлемінің төмендеуі немесе қала салушы кәсiпорындардың тоқтап қалуы қаладағы әлеуметтік-экономикалық ахуалдың жалпы нашарлап кетуiне әкеп соғады. </w:t>
      </w:r>
      <w:r>
        <w:br/>
      </w:r>
      <w:r>
        <w:rPr>
          <w:rFonts w:ascii="Times New Roman"/>
          <w:b w:val="false"/>
          <w:i w:val="false"/>
          <w:color w:val="000000"/>
          <w:sz w:val="28"/>
        </w:rPr>
        <w:t xml:space="preserve">
      Халықтың жан басына шаққанда өнеркәсіп өндiрiсiнiң көлемi мұнай, газ және металл кендерiн өндiру орталықтары - шағын қалаларда (Ақсай, Ақсу, Қаражал, Хромтау, Зыряновск, Құлсары) орташа республикалық деңгейден асып түседі. Шағын қалалар - металл кендерiн өндiру мен өңдеудiң ұзақ жылғы өнеркәсiп орталықтары - өнеркәсiп өндірiсiнiң тұрақты көлемiне және өткiзу рыноктарына, халықтың жоғары табыстарына (Хромтау, Зыряновск, Қаражал) ие болып отыр. </w:t>
      </w:r>
      <w:r>
        <w:br/>
      </w:r>
      <w:r>
        <w:rPr>
          <w:rFonts w:ascii="Times New Roman"/>
          <w:b w:val="false"/>
          <w:i w:val="false"/>
          <w:color w:val="000000"/>
          <w:sz w:val="28"/>
        </w:rPr>
        <w:t xml:space="preserve">
      Халықтың жан басына шаққанда өнеркәсiп өндiрісiнiң ең аз көлемiне ауылшаруашылық аудандарының орталықтары болып табылатын қалалар (Сарқанд, Үштөбе, Жаркент, Есiк, Степняк және басқалар) ие. </w:t>
      </w:r>
      <w:r>
        <w:br/>
      </w:r>
      <w:r>
        <w:rPr>
          <w:rFonts w:ascii="Times New Roman"/>
          <w:b w:val="false"/>
          <w:i w:val="false"/>
          <w:color w:val="000000"/>
          <w:sz w:val="28"/>
        </w:rPr>
        <w:t xml:space="preserve">
      Пайдалы қазбалар өндiру орындарында орналасқан шағын қалалардың дамуы кен орындарының өмiршеңдiк циклінің дәрежесiне, өнiмдi талап ету мен оған сұраным деңгейіне байланысты болады. </w:t>
      </w:r>
      <w:r>
        <w:br/>
      </w:r>
      <w:r>
        <w:rPr>
          <w:rFonts w:ascii="Times New Roman"/>
          <w:b w:val="false"/>
          <w:i w:val="false"/>
          <w:color w:val="000000"/>
          <w:sz w:val="28"/>
        </w:rPr>
        <w:t xml:space="preserve">
      Қазақстанның батысындағы жаңа мұнай және газ кен орындарын игеру аудандарында орналасқан шағын қалалар (Ақсай, Жаңаөзен, Құлсары, Қандыағаш) өнеркәсіп өндiрiсi өсуінiң неғұрлым жоғары қарқынына, инвестициялардың үлкен көлемдерiне және халықтың жоғары табыстарына ие болып отыр. </w:t>
      </w:r>
      <w:r>
        <w:br/>
      </w:r>
      <w:r>
        <w:rPr>
          <w:rFonts w:ascii="Times New Roman"/>
          <w:b w:val="false"/>
          <w:i w:val="false"/>
          <w:color w:val="000000"/>
          <w:sz w:val="28"/>
        </w:rPr>
        <w:t xml:space="preserve">
      Солай бола тұра, пайдалы қазбалар қорларының сарқылуы, өнімге деген сұранымның азаюы себепті өндiрiстiң құлдырауы салдарынан жағдайлары айтарлықтай нашарлап кеткен өндіруші бейiнiндегi бiрқатар шағын қалалар бар. Оларға мыналар жатады: Арқалық қ. (боксит қорлары сарқылған), Текелi қ. (руда құрамында түсті металдар аз), Жiтiқара қ. (асбестке сұраным азайып кеттi), Абай қ. (тиімсіз көмiр шахталары жабылып қалды). </w:t>
      </w:r>
      <w:r>
        <w:br/>
      </w:r>
      <w:r>
        <w:rPr>
          <w:rFonts w:ascii="Times New Roman"/>
          <w:b w:val="false"/>
          <w:i w:val="false"/>
          <w:color w:val="000000"/>
          <w:sz w:val="28"/>
        </w:rPr>
        <w:t xml:space="preserve">
      Шағын қалалардағы өңдеушi өнеркәсiп кәсiпорындары шығарылатын өнімнің бәсекелестiк қабiлетiнiң төмен болуы, сұранымның болмауы, өткiзу рыноктарының қашықтығы және тасымалдау тарифтерiнiң жоғары болуы салдарынан тоқтап тұр немесе iшiнара жұмыс iстеуде. Олардың жағдайын табиғи және моральдық тұрғыдан ескiрген жабдықтар, көшi-қон нәтижесiнде бiлiктi кадрлардан айырылып қалу қиындата түсуде. </w:t>
      </w:r>
      <w:r>
        <w:br/>
      </w:r>
      <w:r>
        <w:rPr>
          <w:rFonts w:ascii="Times New Roman"/>
          <w:b w:val="false"/>
          <w:i w:val="false"/>
          <w:color w:val="000000"/>
          <w:sz w:val="28"/>
        </w:rPr>
        <w:t xml:space="preserve">
      Шағын қалалар арасында өнеркәсiп өндiрiсi тоқтатылған немесе ең төмен деңгейге жеткiзілген қалалар тобы оқшауланады, олар - Степняк, Державинск, Қарқаралы, Темiр, Қазалы, Жаңатас, Каратау. </w:t>
      </w:r>
      <w:r>
        <w:br/>
      </w:r>
      <w:r>
        <w:rPr>
          <w:rFonts w:ascii="Times New Roman"/>
          <w:b w:val="false"/>
          <w:i w:val="false"/>
          <w:color w:val="000000"/>
          <w:sz w:val="28"/>
        </w:rPr>
        <w:t xml:space="preserve">
      Төмен өндiрiстiк және тұтыну сұранымы, кәсiпкерлерде өтiмдi кепiлдiк мүлiктiң болмауы себептi қаржы-кредит ресурстарына қол жетiмсiздігі экономикасы тоқыраған қалаларда шағын бизнестiң дамуына тосқауыл болуда. </w:t>
      </w:r>
    </w:p>
    <w:bookmarkStart w:name="z15" w:id="14"/>
    <w:p>
      <w:pPr>
        <w:spacing w:after="0"/>
        <w:ind w:left="0"/>
        <w:jc w:val="both"/>
      </w:pPr>
      <w:r>
        <w:rPr>
          <w:rFonts w:ascii="Times New Roman"/>
          <w:b w:val="false"/>
          <w:i w:val="false"/>
          <w:color w:val="000000"/>
          <w:sz w:val="28"/>
        </w:rPr>
        <w:t>
</w:t>
      </w:r>
      <w:r>
        <w:rPr>
          <w:rFonts w:ascii="Times New Roman"/>
          <w:b/>
          <w:i w:val="false"/>
          <w:color w:val="000000"/>
          <w:sz w:val="28"/>
        </w:rPr>
        <w:t xml:space="preserve">      3.4. Өндiрiстiк және әлеуметтiк инфрақұрылым </w:t>
      </w:r>
    </w:p>
    <w:bookmarkEnd w:id="14"/>
    <w:p>
      <w:pPr>
        <w:spacing w:after="0"/>
        <w:ind w:left="0"/>
        <w:jc w:val="both"/>
      </w:pPr>
      <w:r>
        <w:rPr>
          <w:rFonts w:ascii="Times New Roman"/>
          <w:b w:val="false"/>
          <w:i w:val="false"/>
          <w:color w:val="000000"/>
          <w:sz w:val="28"/>
        </w:rPr>
        <w:t xml:space="preserve">      Көлiктiк орналасуы жөнiнен шағын қалаларды екi топқа: темiр жол желiлерi бойында орналасқан қалалар (51 қала), темiр жолдардан шалғай орналасқан қалалар (9 қала) деп екi топқа бөлуге болады. </w:t>
      </w:r>
      <w:r>
        <w:br/>
      </w:r>
      <w:r>
        <w:rPr>
          <w:rFonts w:ascii="Times New Roman"/>
          <w:b w:val="false"/>
          <w:i w:val="false"/>
          <w:color w:val="000000"/>
          <w:sz w:val="28"/>
        </w:rPr>
        <w:t xml:space="preserve">
      Бұдан басқа, бiрқатар шағын қалалар өнеркәсiп-көлiк орталықтары болып табылады, олар - Қандыағаш, Ембi, Шалқар, Аякөз, Шу, Арыс, Қазалы. </w:t>
      </w:r>
      <w:r>
        <w:br/>
      </w:r>
      <w:r>
        <w:rPr>
          <w:rFonts w:ascii="Times New Roman"/>
          <w:b w:val="false"/>
          <w:i w:val="false"/>
          <w:color w:val="000000"/>
          <w:sz w:val="28"/>
        </w:rPr>
        <w:t xml:space="preserve">
      Елдiң 60 шағын қаласының жетеуi халықаралық маңызы бар автомобиль жолдарының бойында, 26-сы республикалық маңызы бар автомобиль жолдарының бойында, 27-ci жергiлiктi маңызы бар автомобиль жолдарының бойында орналасқан. </w:t>
      </w:r>
      <w:r>
        <w:br/>
      </w:r>
      <w:r>
        <w:rPr>
          <w:rFonts w:ascii="Times New Roman"/>
          <w:b w:val="false"/>
          <w:i w:val="false"/>
          <w:color w:val="000000"/>
          <w:sz w:val="28"/>
        </w:rPr>
        <w:t xml:space="preserve">
      Өндiрiстiк инфрақұрылымның қанағаттанғысыз жай-күйi шағын қалалардың дамуын тежеп отырған түйiндi проблемалардың бiрi болып табылады. Көлiк жолынан шалғайлық және автомобиль жолдары жай-күйiнiң нашарлығы проблемасы ерекше өткiр сипат алған. </w:t>
      </w:r>
      <w:r>
        <w:br/>
      </w:r>
      <w:r>
        <w:rPr>
          <w:rFonts w:ascii="Times New Roman"/>
          <w:b w:val="false"/>
          <w:i w:val="false"/>
          <w:color w:val="000000"/>
          <w:sz w:val="28"/>
        </w:rPr>
        <w:t xml:space="preserve">
      Автомобиль жолдарының төмен техникалық деңгейi, жекелеген көпiрлердiң авариялық күйi көлiктiң жылдамдық мүмкiндiктерiнiң төмендеуiне, тауарлар мен қызметтердiң құнындағы көлiк үлесiнiң ұлғаюына, ауылшаруашылық өнiмiн тасымалдау кезiнде ысырапқа әкеп соғады. </w:t>
      </w:r>
      <w:r>
        <w:br/>
      </w:r>
      <w:r>
        <w:rPr>
          <w:rFonts w:ascii="Times New Roman"/>
          <w:b w:val="false"/>
          <w:i w:val="false"/>
          <w:color w:val="000000"/>
          <w:sz w:val="28"/>
        </w:rPr>
        <w:t xml:space="preserve">
      Iрi өткiзу рыноктарынан, қалалық агломерациялардан шалғайлық, көлiк жолының тұйыққа тiрелуi Державинск (облыс орталығынан 390 км), Арқалық (590 км), Қарқаралы (250 км) сияқты және басқа да қалалардың дамуын қиындатуда. Олар облыс орталықтарымен едәуiр жөндеу жұмыстарын қажет ететiн автомобиль жолдарымен байланысқан. </w:t>
      </w:r>
      <w:r>
        <w:br/>
      </w:r>
      <w:r>
        <w:rPr>
          <w:rFonts w:ascii="Times New Roman"/>
          <w:b w:val="false"/>
          <w:i w:val="false"/>
          <w:color w:val="000000"/>
          <w:sz w:val="28"/>
        </w:rPr>
        <w:t xml:space="preserve">
      Республиканың шағын қалалары олардың аумағындағы өнеркәсiп орындары мен осында тұратын халықтың мұқтаждығы үшiн сумен қамтамасыз етілудiң әртүрлi деңгейiне ие болып отыр. Әкiмдiктердiң деректерi бойынша Степняк қ. халқының 95 %-ы, Шу қ.-28 %-ы, Арқалық қ. - 28 %-ы, Арал қ. - 32 %-ы, Қарқаралы қ. - 35 %-ы сапалы ауыз суға қол жеткізе алмай отыр. Осы қалалардың тұрғындары ашық тоғанның суын, тасымал суды пайдаланады. </w:t>
      </w:r>
      <w:r>
        <w:br/>
      </w:r>
      <w:r>
        <w:rPr>
          <w:rFonts w:ascii="Times New Roman"/>
          <w:b w:val="false"/>
          <w:i w:val="false"/>
          <w:color w:val="000000"/>
          <w:sz w:val="28"/>
        </w:rPr>
        <w:t xml:space="preserve">
      Шағын қалалардың аса маңызды проблемасы тыныс-тiршілiктi қамтамасыз ету объектілерiн (қазандықтар, жылу, кәрiз және су құбыры желілерi, электрмен жабдықтау, тұрғын үй қоры және әлеуметтiк-мәдени мақсаттағы объектiлер) күтiп ұстау мәселесi болып табылады. </w:t>
      </w:r>
      <w:r>
        <w:br/>
      </w:r>
      <w:r>
        <w:rPr>
          <w:rFonts w:ascii="Times New Roman"/>
          <w:b w:val="false"/>
          <w:i w:val="false"/>
          <w:color w:val="000000"/>
          <w:sz w:val="28"/>
        </w:rPr>
        <w:t xml:space="preserve">
      Су құбырлары мен кәрiз желілерi әбден тозып ескiрген. Шағын қалалардың басым көпшілігінде су құбыры және кәрiз жүйелерi, тазарту құрылыстары жарамсыз күйге жетiп, қоршаған ортаны ластау, халықтың ауруға ұшырау көздерiне айналған. </w:t>
      </w:r>
      <w:r>
        <w:br/>
      </w:r>
      <w:r>
        <w:rPr>
          <w:rFonts w:ascii="Times New Roman"/>
          <w:b w:val="false"/>
          <w:i w:val="false"/>
          <w:color w:val="000000"/>
          <w:sz w:val="28"/>
        </w:rPr>
        <w:t xml:space="preserve">
      Шағын қалалардың коммуналдық кәсiпорындары негiзiнен залалды кәсiпорындар болып табылады. Шағын қалаларға жылыту маусымын өткiзуге мазут, көмiр, газ сатып алу үшiн бюджеттерден жыл сайын едәуiр мөлшерде демеу қаржы бөлу талап етіледi. </w:t>
      </w:r>
      <w:r>
        <w:br/>
      </w:r>
      <w:r>
        <w:rPr>
          <w:rFonts w:ascii="Times New Roman"/>
          <w:b w:val="false"/>
          <w:i w:val="false"/>
          <w:color w:val="000000"/>
          <w:sz w:val="28"/>
        </w:rPr>
        <w:t xml:space="preserve">
      Шағын қалаларда ескi және азаматтар тастап кеткен үйлер аз емес. Мәселен, Жiтiқара қаласында иесiз қалған тұрғын үйлер 16 %-ды құрайды, Абай мен Арқалық қалаларында 2000-нан астам пәтер қаңырап бос тұр. </w:t>
      </w:r>
      <w:r>
        <w:br/>
      </w:r>
      <w:r>
        <w:rPr>
          <w:rFonts w:ascii="Times New Roman"/>
          <w:b w:val="false"/>
          <w:i w:val="false"/>
          <w:color w:val="000000"/>
          <w:sz w:val="28"/>
        </w:rPr>
        <w:t xml:space="preserve">
      Шағын қалалардың әлеуметтiк инфрақұрылымы осы саланы оңтайландыру кезiнде қысқарды, алайда халықтың мектептермен, ауруханалармен, медициналық қызметшiлермен қамтамасыз етілуi орташа облыстық көрсеткiштерге таяп қалды. Барлық шағын қалаларда мәдениет, спорт мекемелерi жұмыс істейдi. </w:t>
      </w:r>
      <w:r>
        <w:br/>
      </w:r>
      <w:r>
        <w:rPr>
          <w:rFonts w:ascii="Times New Roman"/>
          <w:b w:val="false"/>
          <w:i w:val="false"/>
          <w:color w:val="000000"/>
          <w:sz w:val="28"/>
        </w:rPr>
        <w:t xml:space="preserve">
      Сонымен қатар қаржы-қаражаттың жетiспеуi салдарынан оларды күтiп ұстау, күрделi жөндеуден өткiзу, жабдықтарды жаңарту қиындап кеттi. </w:t>
      </w:r>
      <w:r>
        <w:br/>
      </w:r>
      <w:r>
        <w:rPr>
          <w:rFonts w:ascii="Times New Roman"/>
          <w:b w:val="false"/>
          <w:i w:val="false"/>
          <w:color w:val="000000"/>
          <w:sz w:val="28"/>
        </w:rPr>
        <w:t xml:space="preserve">
      Оңтүстiк өңiрлердiң шағын қалаларында халықтың өсуiне және оралмандардың келуiне байланысты жаңа жалпы бiлiм беретiн мектептер, медицина мекемелерiн салу қажеттiгi туындауда. Дәрiгерлердiң, мұғалiмдердiң, әлеуметтiк қызметкерлердiң жетiспеуi байқалады. </w:t>
      </w:r>
      <w:r>
        <w:br/>
      </w:r>
      <w:r>
        <w:rPr>
          <w:rFonts w:ascii="Times New Roman"/>
          <w:b w:val="false"/>
          <w:i w:val="false"/>
          <w:color w:val="000000"/>
          <w:sz w:val="28"/>
        </w:rPr>
        <w:t xml:space="preserve">
      Шағын қалаларды дамытудың бас жоспарлары 70-80 жылдары жасалып, iс жүзiнде өздерiн сарқып тауысқан. </w:t>
      </w:r>
    </w:p>
    <w:bookmarkStart w:name="z16" w:id="15"/>
    <w:p>
      <w:pPr>
        <w:spacing w:after="0"/>
        <w:ind w:left="0"/>
        <w:jc w:val="both"/>
      </w:pPr>
      <w:r>
        <w:rPr>
          <w:rFonts w:ascii="Times New Roman"/>
          <w:b w:val="false"/>
          <w:i w:val="false"/>
          <w:color w:val="000000"/>
          <w:sz w:val="28"/>
        </w:rPr>
        <w:t>
</w:t>
      </w:r>
      <w:r>
        <w:rPr>
          <w:rFonts w:ascii="Times New Roman"/>
          <w:b/>
          <w:i w:val="false"/>
          <w:color w:val="000000"/>
          <w:sz w:val="28"/>
        </w:rPr>
        <w:t xml:space="preserve">      3.5. Экологиялық ахуал </w:t>
      </w:r>
    </w:p>
    <w:bookmarkEnd w:id="15"/>
    <w:p>
      <w:pPr>
        <w:spacing w:after="0"/>
        <w:ind w:left="0"/>
        <w:jc w:val="both"/>
      </w:pPr>
      <w:r>
        <w:rPr>
          <w:rFonts w:ascii="Times New Roman"/>
          <w:b w:val="false"/>
          <w:i w:val="false"/>
          <w:color w:val="000000"/>
          <w:sz w:val="28"/>
        </w:rPr>
        <w:t xml:space="preserve">      Атмосфералық ауаның ластануы, топырақтың, жер бетiндегi тұщы судың және су тоғандарындағы балық қорларының химиялық тұрғыда улануы, халықтың ауруға ұшырау деңгейiнiң артуы шағын қалалардың өнеркәсiптiк дамуының экологиялық зардаптары болып табылады. </w:t>
      </w:r>
      <w:r>
        <w:br/>
      </w:r>
      <w:r>
        <w:rPr>
          <w:rFonts w:ascii="Times New Roman"/>
          <w:b w:val="false"/>
          <w:i w:val="false"/>
          <w:color w:val="000000"/>
          <w:sz w:val="28"/>
        </w:rPr>
        <w:t xml:space="preserve">
      Мыналар: </w:t>
      </w:r>
      <w:r>
        <w:br/>
      </w:r>
      <w:r>
        <w:rPr>
          <w:rFonts w:ascii="Times New Roman"/>
          <w:b w:val="false"/>
          <w:i w:val="false"/>
          <w:color w:val="000000"/>
          <w:sz w:val="28"/>
        </w:rPr>
        <w:t xml:space="preserve">
      күлтөбелердің көбеюi, беталды төгiлген үйiнділер және жалпы қалалық тазарту құрылыстарының болмауы; </w:t>
      </w:r>
      <w:r>
        <w:br/>
      </w:r>
      <w:r>
        <w:rPr>
          <w:rFonts w:ascii="Times New Roman"/>
          <w:b w:val="false"/>
          <w:i w:val="false"/>
          <w:color w:val="000000"/>
          <w:sz w:val="28"/>
        </w:rPr>
        <w:t xml:space="preserve">
      қалаларға жақын орналасқан кәрiз желiлерi мен сүзгi алаңдарының нашар жай-күйi; </w:t>
      </w:r>
      <w:r>
        <w:br/>
      </w:r>
      <w:r>
        <w:rPr>
          <w:rFonts w:ascii="Times New Roman"/>
          <w:b w:val="false"/>
          <w:i w:val="false"/>
          <w:color w:val="000000"/>
          <w:sz w:val="28"/>
        </w:rPr>
        <w:t xml:space="preserve">
      кен өндiру кәсiпорындарының үйiнділерi мен қалдық сақтау қоймаларының үлкен көлемi; </w:t>
      </w:r>
      <w:r>
        <w:br/>
      </w:r>
      <w:r>
        <w:rPr>
          <w:rFonts w:ascii="Times New Roman"/>
          <w:b w:val="false"/>
          <w:i w:val="false"/>
          <w:color w:val="000000"/>
          <w:sz w:val="28"/>
        </w:rPr>
        <w:t xml:space="preserve">
      қатты отынмен жұмыс iстейтiн қисапсыз көп қазандықтардан ластаушы заттардың шығарылуы экологиялық жайсыздықтың көздерi болып табылады. </w:t>
      </w:r>
    </w:p>
    <w:bookmarkStart w:name="z17" w:id="16"/>
    <w:p>
      <w:pPr>
        <w:spacing w:after="0"/>
        <w:ind w:left="0"/>
        <w:jc w:val="both"/>
      </w:pPr>
      <w:r>
        <w:rPr>
          <w:rFonts w:ascii="Times New Roman"/>
          <w:b w:val="false"/>
          <w:i w:val="false"/>
          <w:color w:val="000000"/>
          <w:sz w:val="28"/>
        </w:rPr>
        <w:t>
</w:t>
      </w:r>
      <w:r>
        <w:rPr>
          <w:rFonts w:ascii="Times New Roman"/>
          <w:b/>
          <w:i w:val="false"/>
          <w:color w:val="000000"/>
          <w:sz w:val="28"/>
        </w:rPr>
        <w:t xml:space="preserve">      3.6 Шағын қалалардың дамуын тежеп отырған негiзгi </w:t>
      </w:r>
      <w:r>
        <w:br/>
      </w:r>
      <w:r>
        <w:rPr>
          <w:rFonts w:ascii="Times New Roman"/>
          <w:b w:val="false"/>
          <w:i w:val="false"/>
          <w:color w:val="000000"/>
          <w:sz w:val="28"/>
        </w:rPr>
        <w:t>
</w:t>
      </w:r>
      <w:r>
        <w:rPr>
          <w:rFonts w:ascii="Times New Roman"/>
          <w:b/>
          <w:i w:val="false"/>
          <w:color w:val="000000"/>
          <w:sz w:val="28"/>
        </w:rPr>
        <w:t xml:space="preserve">          проблемалар мен факторлар </w:t>
      </w:r>
    </w:p>
    <w:bookmarkEnd w:id="16"/>
    <w:p>
      <w:pPr>
        <w:spacing w:after="0"/>
        <w:ind w:left="0"/>
        <w:jc w:val="both"/>
      </w:pPr>
      <w:r>
        <w:rPr>
          <w:rFonts w:ascii="Times New Roman"/>
          <w:b w:val="false"/>
          <w:i w:val="false"/>
          <w:color w:val="000000"/>
          <w:sz w:val="28"/>
        </w:rPr>
        <w:t xml:space="preserve">      Шағын қалалардың экономикасы мен әлеуметтiк саласын талдау оларға тән негізгі проблемаларды бөлiп алуға мүмкiндiк бердi. Оларға мыналар жатады: </w:t>
      </w:r>
      <w:r>
        <w:br/>
      </w:r>
      <w:r>
        <w:rPr>
          <w:rFonts w:ascii="Times New Roman"/>
          <w:b w:val="false"/>
          <w:i w:val="false"/>
          <w:color w:val="000000"/>
          <w:sz w:val="28"/>
        </w:rPr>
        <w:t xml:space="preserve">
      шағын қалаларды дамытудың тиiмдi стратегиясы мен бағдарламаларының болмауы; </w:t>
      </w:r>
      <w:r>
        <w:br/>
      </w:r>
      <w:r>
        <w:rPr>
          <w:rFonts w:ascii="Times New Roman"/>
          <w:b w:val="false"/>
          <w:i w:val="false"/>
          <w:color w:val="000000"/>
          <w:sz w:val="28"/>
        </w:rPr>
        <w:t xml:space="preserve">
      дамуға қаражаттың болмауы, жоғары тұрған бюджеттерге тәуелдiлiк; </w:t>
      </w:r>
      <w:r>
        <w:br/>
      </w:r>
      <w:r>
        <w:rPr>
          <w:rFonts w:ascii="Times New Roman"/>
          <w:b w:val="false"/>
          <w:i w:val="false"/>
          <w:color w:val="000000"/>
          <w:sz w:val="28"/>
        </w:rPr>
        <w:t xml:space="preserve">
      тұрмыстың төмен деңгейi мен сапасы; </w:t>
      </w:r>
      <w:r>
        <w:br/>
      </w:r>
      <w:r>
        <w:rPr>
          <w:rFonts w:ascii="Times New Roman"/>
          <w:b w:val="false"/>
          <w:i w:val="false"/>
          <w:color w:val="000000"/>
          <w:sz w:val="28"/>
        </w:rPr>
        <w:t xml:space="preserve">
      жұмыссыздықтың жоғары деңгейi; </w:t>
      </w:r>
      <w:r>
        <w:br/>
      </w:r>
      <w:r>
        <w:rPr>
          <w:rFonts w:ascii="Times New Roman"/>
          <w:b w:val="false"/>
          <w:i w:val="false"/>
          <w:color w:val="000000"/>
          <w:sz w:val="28"/>
        </w:rPr>
        <w:t xml:space="preserve">
      қала салатын кәсiпорындарға тым тәуелдi болу; </w:t>
      </w:r>
      <w:r>
        <w:br/>
      </w:r>
      <w:r>
        <w:rPr>
          <w:rFonts w:ascii="Times New Roman"/>
          <w:b w:val="false"/>
          <w:i w:val="false"/>
          <w:color w:val="000000"/>
          <w:sz w:val="28"/>
        </w:rPr>
        <w:t xml:space="preserve">
      өндiрiстiк және көлiктiк инфрақұрылым объектiлерiнiң қатты тозып кетуі; </w:t>
      </w:r>
      <w:r>
        <w:br/>
      </w:r>
      <w:r>
        <w:rPr>
          <w:rFonts w:ascii="Times New Roman"/>
          <w:b w:val="false"/>
          <w:i w:val="false"/>
          <w:color w:val="000000"/>
          <w:sz w:val="28"/>
        </w:rPr>
        <w:t xml:space="preserve">
      экономиканың барлық саласында бiлiктi жұмысшылар мен мамандардың жетiспеуi; </w:t>
      </w:r>
      <w:r>
        <w:br/>
      </w:r>
      <w:r>
        <w:rPr>
          <w:rFonts w:ascii="Times New Roman"/>
          <w:b w:val="false"/>
          <w:i w:val="false"/>
          <w:color w:val="000000"/>
          <w:sz w:val="28"/>
        </w:rPr>
        <w:t xml:space="preserve">
      көптеген қалалардың облыс орталықтарынан алыс қашықтықта болуымен ұштаса келгенде көлiк коммуникацияларының қанағаттанғысыз жай-күйi; </w:t>
      </w:r>
      <w:r>
        <w:br/>
      </w:r>
      <w:r>
        <w:rPr>
          <w:rFonts w:ascii="Times New Roman"/>
          <w:b w:val="false"/>
          <w:i w:val="false"/>
          <w:color w:val="000000"/>
          <w:sz w:val="28"/>
        </w:rPr>
        <w:t xml:space="preserve">
      экологиялық проблемалар. </w:t>
      </w:r>
    </w:p>
    <w:bookmarkStart w:name="z18" w:id="17"/>
    <w:p>
      <w:pPr>
        <w:spacing w:after="0"/>
        <w:ind w:left="0"/>
        <w:jc w:val="both"/>
      </w:pPr>
      <w:r>
        <w:rPr>
          <w:rFonts w:ascii="Times New Roman"/>
          <w:b w:val="false"/>
          <w:i w:val="false"/>
          <w:color w:val="000000"/>
          <w:sz w:val="28"/>
        </w:rPr>
        <w:t>
</w:t>
      </w:r>
      <w:r>
        <w:rPr>
          <w:rFonts w:ascii="Times New Roman"/>
          <w:b/>
          <w:i w:val="false"/>
          <w:color w:val="000000"/>
          <w:sz w:val="28"/>
        </w:rPr>
        <w:t xml:space="preserve">      4. Бағдарламаның мақсаты мен мiндеттерi </w:t>
      </w:r>
    </w:p>
    <w:bookmarkEnd w:id="17"/>
    <w:p>
      <w:pPr>
        <w:spacing w:after="0"/>
        <w:ind w:left="0"/>
        <w:jc w:val="both"/>
      </w:pPr>
      <w:r>
        <w:rPr>
          <w:rFonts w:ascii="Times New Roman"/>
          <w:b w:val="false"/>
          <w:i w:val="false"/>
          <w:color w:val="000000"/>
          <w:sz w:val="28"/>
        </w:rPr>
        <w:t xml:space="preserve">      Бағдарламаның мақсаты шағын қалалардың әлеуметтiк-экономикалық дамуы үшiн жағдайлар жасау болып табылады. </w:t>
      </w:r>
      <w:r>
        <w:br/>
      </w:r>
      <w:r>
        <w:rPr>
          <w:rFonts w:ascii="Times New Roman"/>
          <w:b w:val="false"/>
          <w:i w:val="false"/>
          <w:color w:val="000000"/>
          <w:sz w:val="28"/>
        </w:rPr>
        <w:t xml:space="preserve">
      Бағдарламаның негiзгi мiндеттерi: </w:t>
      </w:r>
      <w:r>
        <w:br/>
      </w:r>
      <w:r>
        <w:rPr>
          <w:rFonts w:ascii="Times New Roman"/>
          <w:b w:val="false"/>
          <w:i w:val="false"/>
          <w:color w:val="000000"/>
          <w:sz w:val="28"/>
        </w:rPr>
        <w:t xml:space="preserve">
      шағын қалалардың функционалдық тұрпаттамасына сәйкес оларды дамытудың негiзгі бағыттарын айқындау; </w:t>
      </w:r>
      <w:r>
        <w:br/>
      </w:r>
      <w:r>
        <w:rPr>
          <w:rFonts w:ascii="Times New Roman"/>
          <w:b w:val="false"/>
          <w:i w:val="false"/>
          <w:color w:val="000000"/>
          <w:sz w:val="28"/>
        </w:rPr>
        <w:t xml:space="preserve">
      экономиканың нақты секторын дамытуға және халықтың жұмыспен қамтылуын арттыруға бағытталған шараларды айқындау; </w:t>
      </w:r>
      <w:r>
        <w:br/>
      </w:r>
      <w:r>
        <w:rPr>
          <w:rFonts w:ascii="Times New Roman"/>
          <w:b w:val="false"/>
          <w:i w:val="false"/>
          <w:color w:val="000000"/>
          <w:sz w:val="28"/>
        </w:rPr>
        <w:t xml:space="preserve">
      өндiрiстiк және әлеуметтiк инфрақұрылымды дамытуға бағытталған шараларды айқындау; </w:t>
      </w:r>
      <w:r>
        <w:br/>
      </w:r>
      <w:r>
        <w:rPr>
          <w:rFonts w:ascii="Times New Roman"/>
          <w:b w:val="false"/>
          <w:i w:val="false"/>
          <w:color w:val="000000"/>
          <w:sz w:val="28"/>
        </w:rPr>
        <w:t xml:space="preserve">
      тиiмдi инвестицияларды тартуға бағытталған шараларды айқындау болып табылады. </w:t>
      </w:r>
      <w:r>
        <w:br/>
      </w:r>
      <w:r>
        <w:rPr>
          <w:rFonts w:ascii="Times New Roman"/>
          <w:b w:val="false"/>
          <w:i w:val="false"/>
          <w:color w:val="000000"/>
          <w:sz w:val="28"/>
        </w:rPr>
        <w:t xml:space="preserve">
      Бөлiп алынған мiндеттердi шешу әртүрлi бағыттағы шаралардың кең ауқымын әзiрлеудi және iске асыруды көздейдi. </w:t>
      </w:r>
    </w:p>
    <w:bookmarkStart w:name="z19" w:id="18"/>
    <w:p>
      <w:pPr>
        <w:spacing w:after="0"/>
        <w:ind w:left="0"/>
        <w:jc w:val="both"/>
      </w:pPr>
      <w:r>
        <w:rPr>
          <w:rFonts w:ascii="Times New Roman"/>
          <w:b w:val="false"/>
          <w:i w:val="false"/>
          <w:color w:val="000000"/>
          <w:sz w:val="28"/>
        </w:rPr>
        <w:t>
</w:t>
      </w:r>
      <w:r>
        <w:rPr>
          <w:rFonts w:ascii="Times New Roman"/>
          <w:b/>
          <w:i w:val="false"/>
          <w:color w:val="000000"/>
          <w:sz w:val="28"/>
        </w:rPr>
        <w:t xml:space="preserve">      5. Шағын қалаларды дамытудың негiзгi бағыттары мен </w:t>
      </w:r>
      <w:r>
        <w:br/>
      </w:r>
      <w:r>
        <w:rPr>
          <w:rFonts w:ascii="Times New Roman"/>
          <w:b w:val="false"/>
          <w:i w:val="false"/>
          <w:color w:val="000000"/>
          <w:sz w:val="28"/>
        </w:rPr>
        <w:t>
</w:t>
      </w:r>
      <w:r>
        <w:rPr>
          <w:rFonts w:ascii="Times New Roman"/>
          <w:b/>
          <w:i w:val="false"/>
          <w:color w:val="000000"/>
          <w:sz w:val="28"/>
        </w:rPr>
        <w:t xml:space="preserve">         Бағдарламаны iске асыру тетiктерi </w:t>
      </w:r>
    </w:p>
    <w:bookmarkEnd w:id="18"/>
    <w:bookmarkStart w:name="z20" w:id="19"/>
    <w:p>
      <w:pPr>
        <w:spacing w:after="0"/>
        <w:ind w:left="0"/>
        <w:jc w:val="both"/>
      </w:pPr>
      <w:r>
        <w:rPr>
          <w:rFonts w:ascii="Times New Roman"/>
          <w:b w:val="false"/>
          <w:i w:val="false"/>
          <w:color w:val="000000"/>
          <w:sz w:val="28"/>
        </w:rPr>
        <w:t>
</w:t>
      </w:r>
      <w:r>
        <w:rPr>
          <w:rFonts w:ascii="Times New Roman"/>
          <w:b/>
          <w:i w:val="false"/>
          <w:color w:val="000000"/>
          <w:sz w:val="28"/>
        </w:rPr>
        <w:t xml:space="preserve">      5.1. Жалпы бағыттар </w:t>
      </w:r>
    </w:p>
    <w:bookmarkEnd w:id="19"/>
    <w:p>
      <w:pPr>
        <w:spacing w:after="0"/>
        <w:ind w:left="0"/>
        <w:jc w:val="both"/>
      </w:pPr>
      <w:r>
        <w:rPr>
          <w:rFonts w:ascii="Times New Roman"/>
          <w:b w:val="false"/>
          <w:i w:val="false"/>
          <w:color w:val="000000"/>
          <w:sz w:val="28"/>
        </w:rPr>
        <w:t xml:space="preserve">      Осы бағдарламада елдiң шағын қалаларын дамытудың негiзгі стратегиясы айқындалады, қаржыландырылу республикалық және облыстық бюджеттерден жүзеге асырылуы тиiс салалар бөлiп алынады. Әрбiр қаланы дамыту жөнiндегі нақты шаралар 3-бөлiмде айқындалған тұрпаттамаға сәйкес әзiрленетiн шағын қалаларды дамытудың өңiрлiк бағдарламаларында көзделуге тиiс. </w:t>
      </w:r>
      <w:r>
        <w:br/>
      </w:r>
      <w:r>
        <w:rPr>
          <w:rFonts w:ascii="Times New Roman"/>
          <w:b w:val="false"/>
          <w:i w:val="false"/>
          <w:color w:val="000000"/>
          <w:sz w:val="28"/>
        </w:rPr>
        <w:t xml:space="preserve">
      Шағын қалаларды дамытудың негiзгi бағыттары: </w:t>
      </w:r>
      <w:r>
        <w:br/>
      </w:r>
      <w:r>
        <w:rPr>
          <w:rFonts w:ascii="Times New Roman"/>
          <w:b w:val="false"/>
          <w:i w:val="false"/>
          <w:color w:val="000000"/>
          <w:sz w:val="28"/>
        </w:rPr>
        <w:t xml:space="preserve">
      әртараптандыру және көлемi әртүрлi кәсiпорындар мен салалық иелiктiң оңтайлы үйлесiмiн жасау арқылы экономика құрылымын жетiлдiру; </w:t>
      </w:r>
      <w:r>
        <w:br/>
      </w:r>
      <w:r>
        <w:rPr>
          <w:rFonts w:ascii="Times New Roman"/>
          <w:b w:val="false"/>
          <w:i w:val="false"/>
          <w:color w:val="000000"/>
          <w:sz w:val="28"/>
        </w:rPr>
        <w:t xml:space="preserve">
      қалалардың функционалдық мамандану құрамын кеңейту; </w:t>
      </w:r>
      <w:r>
        <w:br/>
      </w:r>
      <w:r>
        <w:rPr>
          <w:rFonts w:ascii="Times New Roman"/>
          <w:b w:val="false"/>
          <w:i w:val="false"/>
          <w:color w:val="000000"/>
          <w:sz w:val="28"/>
        </w:rPr>
        <w:t xml:space="preserve">
      шағын қалаларға жақын маңда бар минералдық-шикiзат ресурстарын игеру; </w:t>
      </w:r>
      <w:r>
        <w:br/>
      </w:r>
      <w:r>
        <w:rPr>
          <w:rFonts w:ascii="Times New Roman"/>
          <w:b w:val="false"/>
          <w:i w:val="false"/>
          <w:color w:val="000000"/>
          <w:sz w:val="28"/>
        </w:rPr>
        <w:t xml:space="preserve">
      халықтың негізгі қызмет түрлерiне қол жетiмдiлігін арттыру үшiн әлеуметтiк инфрақұрылымды аумақтық ұйымдастыру; </w:t>
      </w:r>
      <w:r>
        <w:br/>
      </w:r>
      <w:r>
        <w:rPr>
          <w:rFonts w:ascii="Times New Roman"/>
          <w:b w:val="false"/>
          <w:i w:val="false"/>
          <w:color w:val="000000"/>
          <w:sz w:val="28"/>
        </w:rPr>
        <w:t xml:space="preserve">
      халықты және кадр әлеуетiн көбейту; </w:t>
      </w:r>
      <w:r>
        <w:br/>
      </w:r>
      <w:r>
        <w:rPr>
          <w:rFonts w:ascii="Times New Roman"/>
          <w:b w:val="false"/>
          <w:i w:val="false"/>
          <w:color w:val="000000"/>
          <w:sz w:val="28"/>
        </w:rPr>
        <w:t xml:space="preserve">
      шағын кәсiпкерлiк субъектілерiн қолдау инфрақұрылымын аумақтық ұйымдастыру болып табылады. </w:t>
      </w:r>
      <w:r>
        <w:br/>
      </w:r>
      <w:r>
        <w:rPr>
          <w:rFonts w:ascii="Times New Roman"/>
          <w:b w:val="false"/>
          <w:i w:val="false"/>
          <w:color w:val="000000"/>
          <w:sz w:val="28"/>
        </w:rPr>
        <w:t xml:space="preserve">
      Шағын қалаларды дамытудың негiзгi бағыттары олардың минералдық-шикiзат, өндiрiстiк және еңбек әлеуетiн, қолайлы географиялық жағдайын ескере отырып айқындалды. </w:t>
      </w:r>
    </w:p>
    <w:bookmarkStart w:name="z21" w:id="20"/>
    <w:p>
      <w:pPr>
        <w:spacing w:after="0"/>
        <w:ind w:left="0"/>
        <w:jc w:val="both"/>
      </w:pPr>
      <w:r>
        <w:rPr>
          <w:rFonts w:ascii="Times New Roman"/>
          <w:b w:val="false"/>
          <w:i w:val="false"/>
          <w:color w:val="000000"/>
          <w:sz w:val="28"/>
        </w:rPr>
        <w:t>
</w:t>
      </w:r>
      <w:r>
        <w:rPr>
          <w:rFonts w:ascii="Times New Roman"/>
          <w:b/>
          <w:i w:val="false"/>
          <w:color w:val="000000"/>
          <w:sz w:val="28"/>
        </w:rPr>
        <w:t xml:space="preserve">      5.2. Өнеркәсiп бағытындағы қалаларды дамыту </w:t>
      </w:r>
    </w:p>
    <w:bookmarkEnd w:id="20"/>
    <w:p>
      <w:pPr>
        <w:spacing w:after="0"/>
        <w:ind w:left="0"/>
        <w:jc w:val="both"/>
      </w:pPr>
      <w:r>
        <w:rPr>
          <w:rFonts w:ascii="Times New Roman"/>
          <w:b w:val="false"/>
          <w:i w:val="false"/>
          <w:color w:val="000000"/>
          <w:sz w:val="28"/>
        </w:rPr>
        <w:t xml:space="preserve">      Өндiрушi өнеркәсiп басым дамыған шағын қалаларды одан әрi дамыту перспективалары шикiзат базасы қорларының болуымен және көлемдерiмен, оны кеңейтумен, бiр бағытта мамандануды жұмсарту, өңдеушi өнеркәсiптi дамытумен байланысты. </w:t>
      </w:r>
      <w:r>
        <w:br/>
      </w:r>
      <w:r>
        <w:rPr>
          <w:rFonts w:ascii="Times New Roman"/>
          <w:b w:val="false"/>
          <w:i w:val="false"/>
          <w:color w:val="000000"/>
          <w:sz w:val="28"/>
        </w:rPr>
        <w:t xml:space="preserve">
      Осыған байланысты: </w:t>
      </w:r>
      <w:r>
        <w:br/>
      </w:r>
      <w:r>
        <w:rPr>
          <w:rFonts w:ascii="Times New Roman"/>
          <w:b w:val="false"/>
          <w:i w:val="false"/>
          <w:color w:val="000000"/>
          <w:sz w:val="28"/>
        </w:rPr>
        <w:t xml:space="preserve">
      өңiрлiк деңгейде Шағын қалаларды дамыту бағдарламасында: </w:t>
      </w:r>
      <w:r>
        <w:br/>
      </w:r>
      <w:r>
        <w:rPr>
          <w:rFonts w:ascii="Times New Roman"/>
          <w:b w:val="false"/>
          <w:i w:val="false"/>
          <w:color w:val="000000"/>
          <w:sz w:val="28"/>
        </w:rPr>
        <w:t xml:space="preserve">
      қала салатын кәсiпорынды толықтыратын немесе алмастыратын баламалы өндiрiстердi орналастыру; </w:t>
      </w:r>
      <w:r>
        <w:br/>
      </w:r>
      <w:r>
        <w:rPr>
          <w:rFonts w:ascii="Times New Roman"/>
          <w:b w:val="false"/>
          <w:i w:val="false"/>
          <w:color w:val="000000"/>
          <w:sz w:val="28"/>
        </w:rPr>
        <w:t xml:space="preserve">
      металл рудаларын байыту, негiзгi өндiрiс қалдықтарын өңдеу жөнiндегi шағын өндiрiстердi құру: </w:t>
      </w:r>
      <w:r>
        <w:br/>
      </w:r>
      <w:r>
        <w:rPr>
          <w:rFonts w:ascii="Times New Roman"/>
          <w:b w:val="false"/>
          <w:i w:val="false"/>
          <w:color w:val="000000"/>
          <w:sz w:val="28"/>
        </w:rPr>
        <w:t xml:space="preserve">
      шикiзат өндiру тиiмсiз болып қалған қалаларда қала салатын кәсiпорындарды әртараптандыру жөнiнде шаралар көздеу ұйғарылуда. </w:t>
      </w:r>
      <w:r>
        <w:br/>
      </w:r>
      <w:r>
        <w:rPr>
          <w:rFonts w:ascii="Times New Roman"/>
          <w:b w:val="false"/>
          <w:i w:val="false"/>
          <w:color w:val="000000"/>
          <w:sz w:val="28"/>
        </w:rPr>
        <w:t xml:space="preserve">
      республикалық деңгейде: </w:t>
      </w:r>
      <w:r>
        <w:br/>
      </w:r>
      <w:r>
        <w:rPr>
          <w:rFonts w:ascii="Times New Roman"/>
          <w:b w:val="false"/>
          <w:i w:val="false"/>
          <w:color w:val="000000"/>
          <w:sz w:val="28"/>
        </w:rPr>
        <w:t>
      Қазақстан Республикасы Үкiметiнiң 2002 жылғы 29 желтоқсандағы N 1449 </w:t>
      </w:r>
      <w:r>
        <w:rPr>
          <w:rFonts w:ascii="Times New Roman"/>
          <w:b w:val="false"/>
          <w:i w:val="false"/>
          <w:color w:val="000000"/>
          <w:sz w:val="28"/>
        </w:rPr>
        <w:t xml:space="preserve">қаулысымен </w:t>
      </w:r>
      <w:r>
        <w:rPr>
          <w:rFonts w:ascii="Times New Roman"/>
          <w:b w:val="false"/>
          <w:i w:val="false"/>
          <w:color w:val="000000"/>
          <w:sz w:val="28"/>
        </w:rPr>
        <w:t xml:space="preserve"> бекiтiлген Елдiң минералдық-шикiзаттық кешенi ресурстық базасын дамытудың 2003-2010 жылдарға арналған бағдарламасына сәйкес шағын қалаларға жақын маңдағы минералдық шикiзаттың және басқа да пайдалы қазбалардың перспективалы кен орындарын анықтау және игеру жөнiнде iздестiру-барлау және одан кейiнгі жұмыстарды жүзеге асыру; </w:t>
      </w:r>
      <w:r>
        <w:br/>
      </w:r>
      <w:r>
        <w:rPr>
          <w:rFonts w:ascii="Times New Roman"/>
          <w:b w:val="false"/>
          <w:i w:val="false"/>
          <w:color w:val="000000"/>
          <w:sz w:val="28"/>
        </w:rPr>
        <w:t xml:space="preserve">
      шағын қалалардың мүдделерiн ескеретiн жер қойнауын пайдалану құқығын беру рәсiмiн жетiлдiру. </w:t>
      </w:r>
      <w:r>
        <w:br/>
      </w:r>
      <w:r>
        <w:rPr>
          <w:rFonts w:ascii="Times New Roman"/>
          <w:b w:val="false"/>
          <w:i w:val="false"/>
          <w:color w:val="000000"/>
          <w:sz w:val="28"/>
        </w:rPr>
        <w:t xml:space="preserve">
      Негiзiнен өңдеушi бағыттағы шағын қалалар экономикасының құрылымын жетiлдiру мақсатында мына шараларды: </w:t>
      </w:r>
      <w:r>
        <w:br/>
      </w:r>
      <w:r>
        <w:rPr>
          <w:rFonts w:ascii="Times New Roman"/>
          <w:b w:val="false"/>
          <w:i w:val="false"/>
          <w:color w:val="000000"/>
          <w:sz w:val="28"/>
        </w:rPr>
        <w:t xml:space="preserve">
      бос өндiрiстiк алаңдарда тауарлар шығару мен қызметтер көрсетудi ұйымдастыруды; </w:t>
      </w:r>
      <w:r>
        <w:br/>
      </w:r>
      <w:r>
        <w:rPr>
          <w:rFonts w:ascii="Times New Roman"/>
          <w:b w:val="false"/>
          <w:i w:val="false"/>
          <w:color w:val="000000"/>
          <w:sz w:val="28"/>
        </w:rPr>
        <w:t xml:space="preserve">
      қаладан тысқары жерлерге сату үшiн өнiм өндiрудi жүзеге асыратын кәсiпкерлердi басым қолдауды; </w:t>
      </w:r>
      <w:r>
        <w:br/>
      </w:r>
      <w:r>
        <w:rPr>
          <w:rFonts w:ascii="Times New Roman"/>
          <w:b w:val="false"/>
          <w:i w:val="false"/>
          <w:color w:val="000000"/>
          <w:sz w:val="28"/>
        </w:rPr>
        <w:t xml:space="preserve">
      күрделi жабдықтар мен жоғары бiлiктi күштi қажет етпейтiн жинақтаушы бұйымдар мен бөлшектер өндiрудi ұйымдастыру үшiн iрi кәсiпорындардың құрылымдық бөлiмшелерiнiң шағын қалаларға орын ауыстыруын ынталандыруды жүзеге асыру көзделуде. </w:t>
      </w:r>
    </w:p>
    <w:bookmarkStart w:name="z22" w:id="21"/>
    <w:p>
      <w:pPr>
        <w:spacing w:after="0"/>
        <w:ind w:left="0"/>
        <w:jc w:val="both"/>
      </w:pPr>
      <w:r>
        <w:rPr>
          <w:rFonts w:ascii="Times New Roman"/>
          <w:b w:val="false"/>
          <w:i w:val="false"/>
          <w:color w:val="000000"/>
          <w:sz w:val="28"/>
        </w:rPr>
        <w:t>
</w:t>
      </w:r>
      <w:r>
        <w:rPr>
          <w:rFonts w:ascii="Times New Roman"/>
          <w:b/>
          <w:i w:val="false"/>
          <w:color w:val="000000"/>
          <w:sz w:val="28"/>
        </w:rPr>
        <w:t xml:space="preserve">      5.3. Аграрлық-өнеркәсiптiк бағыттағы қалаларды дамыту </w:t>
      </w:r>
    </w:p>
    <w:bookmarkEnd w:id="21"/>
    <w:p>
      <w:pPr>
        <w:spacing w:after="0"/>
        <w:ind w:left="0"/>
        <w:jc w:val="both"/>
      </w:pPr>
      <w:r>
        <w:rPr>
          <w:rFonts w:ascii="Times New Roman"/>
          <w:b w:val="false"/>
          <w:i w:val="false"/>
          <w:color w:val="000000"/>
          <w:sz w:val="28"/>
        </w:rPr>
        <w:t xml:space="preserve">      Аграрлық-өнеркәсiптiк бағыттағы шағын қалалардың перспективалары ауыл шаруашылығының дамуына, ауылшаруашылық шикiзатын өңдейтiн кәсiпорындарға мемлекеттiк қолдау көрсетуге байланысты. Мемлекеттiк аграрлық азық-түлiк бағдарламасында мынадай iс-шараларға қолдау көрсету шаралары айқындалған: лизингтiк негiзде жабдықтар беру, жабдықтар лизингi бойынша сыйақы (мүдде) ставкалары мен банк кредитiн өтеу және басқалар. </w:t>
      </w:r>
      <w:r>
        <w:br/>
      </w:r>
      <w:r>
        <w:rPr>
          <w:rFonts w:ascii="Times New Roman"/>
          <w:b w:val="false"/>
          <w:i w:val="false"/>
          <w:color w:val="000000"/>
          <w:sz w:val="28"/>
        </w:rPr>
        <w:t xml:space="preserve">
      Бұл қалаларда ауылшаруашылық шикiзатын өңдейтiн және ауыл шаруашылығына қызмет көрсететiн кәсiпорындар кешенiн: ауылшаруашылық техникасын жөндеу жөнiндегi зауыттарды, астықты, ет пен сүттi, жемiс-көкөнiс өнiмiн, балықты барынша өңдеу жөнiндегi кәсiпорындарды, өнiм сақтайтын қоймалар, тоңазытқыш камераларын, ауылдық тауар өндiрушiлер мен халыққа қызмет көрсету жөнiндегi сервистiк қызметтердi (аграрлық-химиялық қызметтер, MTC, мал тұқымын асылдандыру орталықтары, консалтингтiк және маркетингтiк орталықтар) және басқаларын орналастыру көзделуде. </w:t>
      </w:r>
      <w:r>
        <w:br/>
      </w:r>
      <w:r>
        <w:rPr>
          <w:rFonts w:ascii="Times New Roman"/>
          <w:b w:val="false"/>
          <w:i w:val="false"/>
          <w:color w:val="000000"/>
          <w:sz w:val="28"/>
        </w:rPr>
        <w:t xml:space="preserve">
      Ауылшаруашылық өнiмiн өңдеу жөнiндегі кәсiпорындарды орналастыру ауылшаруашылық өндiрiсiнiң аймақтық мамандануына сәйкес жүргізiлетiн болады. </w:t>
      </w:r>
      <w:r>
        <w:br/>
      </w:r>
      <w:r>
        <w:rPr>
          <w:rFonts w:ascii="Times New Roman"/>
          <w:b w:val="false"/>
          <w:i w:val="false"/>
          <w:color w:val="000000"/>
          <w:sz w:val="28"/>
        </w:rPr>
        <w:t xml:space="preserve">
      Осыны басшылыққа ала отырып мына шараларды: </w:t>
      </w:r>
      <w:r>
        <w:br/>
      </w:r>
      <w:r>
        <w:rPr>
          <w:rFonts w:ascii="Times New Roman"/>
          <w:b w:val="false"/>
          <w:i w:val="false"/>
          <w:color w:val="000000"/>
          <w:sz w:val="28"/>
        </w:rPr>
        <w:t xml:space="preserve">
      астықты крахмалға, мұздатылған немесе құрғақ желiмтiкке, глюкоза-жемiс шәрбатына терең ұқсату өндiрiсiн ұйымдастыруды (Арқалық қ., Лисаковск қ., Ерейментау қ., Державинск қ.); </w:t>
      </w:r>
      <w:r>
        <w:br/>
      </w:r>
      <w:r>
        <w:rPr>
          <w:rFonts w:ascii="Times New Roman"/>
          <w:b w:val="false"/>
          <w:i w:val="false"/>
          <w:color w:val="000000"/>
          <w:sz w:val="28"/>
        </w:rPr>
        <w:t xml:space="preserve">
      тамақ концентраттарының, дәннен жасалған құрғақ таңертеңгiлiк астардың, сұлы, арпа, бидай үлпегi секiлдi жылдам пiсетiн жармалардың шағын өндiрiстерiн құруды (Есіл қ., Булаево қ., Тайынша қ., Шемонаиха қ.); </w:t>
      </w:r>
      <w:r>
        <w:br/>
      </w:r>
      <w:r>
        <w:rPr>
          <w:rFonts w:ascii="Times New Roman"/>
          <w:b w:val="false"/>
          <w:i w:val="false"/>
          <w:color w:val="000000"/>
          <w:sz w:val="28"/>
        </w:rPr>
        <w:t xml:space="preserve">
      балалар тағамы үшiн сүттен консервілер өндiру, құрғақ сүт, iрiмшiк, және сары май шығару жөнiндегi цехтарды салуды (Шортанды қ., Ақкөл қ. Сергеевка қ, Текелi қ.); </w:t>
      </w:r>
      <w:r>
        <w:br/>
      </w:r>
      <w:r>
        <w:rPr>
          <w:rFonts w:ascii="Times New Roman"/>
          <w:b w:val="false"/>
          <w:i w:val="false"/>
          <w:color w:val="000000"/>
          <w:sz w:val="28"/>
        </w:rPr>
        <w:t xml:space="preserve">
      шапшаң мұздатылған жемiстер мен көкөнiс өндiру жөнiндегi цехтарды салуды (Қаскелең қ., Леңгір қ., Шу қ., Шардара қ., Зыряновск қ., Серебрянск қ.); </w:t>
      </w:r>
      <w:r>
        <w:br/>
      </w:r>
      <w:r>
        <w:rPr>
          <w:rFonts w:ascii="Times New Roman"/>
          <w:b w:val="false"/>
          <w:i w:val="false"/>
          <w:color w:val="000000"/>
          <w:sz w:val="28"/>
        </w:rPr>
        <w:t xml:space="preserve">
      соя майын, сүтiн, iрiмшiгiн, ал кейiннен - ет алмастырғыштар мен басқа да өнiмдер алынатын соя өңдеу зауытын орналастыруды (Қапшағай); </w:t>
      </w:r>
      <w:r>
        <w:br/>
      </w:r>
      <w:r>
        <w:rPr>
          <w:rFonts w:ascii="Times New Roman"/>
          <w:b w:val="false"/>
          <w:i w:val="false"/>
          <w:color w:val="000000"/>
          <w:sz w:val="28"/>
        </w:rPr>
        <w:t xml:space="preserve">
      джем, жемiс езбесiн, балалар тағамын, табиғи шырындар өндiрудi ұйымдастыруды (Текелi қ., Сарыағаш қ., Жетiсай, Леңгiр қ., Қаскелең қ., Есiк қ., Талғар қ.); </w:t>
      </w:r>
      <w:r>
        <w:br/>
      </w:r>
      <w:r>
        <w:rPr>
          <w:rFonts w:ascii="Times New Roman"/>
          <w:b w:val="false"/>
          <w:i w:val="false"/>
          <w:color w:val="000000"/>
          <w:sz w:val="28"/>
        </w:rPr>
        <w:t xml:space="preserve">
      жүн мен терiнi бастапқы өңдеудi, жүн иiру және былғары кәсiпорындарын ұйымдастыруды (Арқалық қ., Аягөз қ., Қарқаралы қ., Қаратау қ., Жаңатас қ.); </w:t>
      </w:r>
      <w:r>
        <w:br/>
      </w:r>
      <w:r>
        <w:rPr>
          <w:rFonts w:ascii="Times New Roman"/>
          <w:b w:val="false"/>
          <w:i w:val="false"/>
          <w:color w:val="000000"/>
          <w:sz w:val="28"/>
        </w:rPr>
        <w:t xml:space="preserve">
      жүгерi ұқсату кәсiпорындарын салуды (Шу қ., Жаркент қ.); </w:t>
      </w:r>
      <w:r>
        <w:br/>
      </w:r>
      <w:r>
        <w:rPr>
          <w:rFonts w:ascii="Times New Roman"/>
          <w:b w:val="false"/>
          <w:i w:val="false"/>
          <w:color w:val="000000"/>
          <w:sz w:val="28"/>
        </w:rPr>
        <w:t xml:space="preserve">
      қант зауыттарын қайта құруды (Шу қ., Үшарал қ.); </w:t>
      </w:r>
      <w:r>
        <w:br/>
      </w:r>
      <w:r>
        <w:rPr>
          <w:rFonts w:ascii="Times New Roman"/>
          <w:b w:val="false"/>
          <w:i w:val="false"/>
          <w:color w:val="000000"/>
          <w:sz w:val="28"/>
        </w:rPr>
        <w:t xml:space="preserve">
      балық питомниктерiн және балық ұқсатуды ұйымдастыруды (Үшарал қ., Приозерск қ., Арал қ., Форт-Шевченко қ., Серебрянск қ.) жүзеге асыру көзделуде. </w:t>
      </w:r>
    </w:p>
    <w:bookmarkStart w:name="z23" w:id="22"/>
    <w:p>
      <w:pPr>
        <w:spacing w:after="0"/>
        <w:ind w:left="0"/>
        <w:jc w:val="both"/>
      </w:pPr>
      <w:r>
        <w:rPr>
          <w:rFonts w:ascii="Times New Roman"/>
          <w:b w:val="false"/>
          <w:i w:val="false"/>
          <w:color w:val="000000"/>
          <w:sz w:val="28"/>
        </w:rPr>
        <w:t>
</w:t>
      </w:r>
      <w:r>
        <w:rPr>
          <w:rFonts w:ascii="Times New Roman"/>
          <w:b/>
          <w:i w:val="false"/>
          <w:color w:val="000000"/>
          <w:sz w:val="28"/>
        </w:rPr>
        <w:t xml:space="preserve">      5.4. Басқа бағыттағы қалаларды дамыту </w:t>
      </w:r>
    </w:p>
    <w:bookmarkEnd w:id="22"/>
    <w:p>
      <w:pPr>
        <w:spacing w:after="0"/>
        <w:ind w:left="0"/>
        <w:jc w:val="both"/>
      </w:pPr>
      <w:r>
        <w:rPr>
          <w:rFonts w:ascii="Times New Roman"/>
          <w:b w:val="false"/>
          <w:i w:val="false"/>
          <w:color w:val="000000"/>
          <w:sz w:val="28"/>
        </w:rPr>
        <w:t xml:space="preserve">      Көлiк орталықтары - шағын қалаларды одан әрi дамыту темiр жолдарға қызмет көрсету жөнiндегi функцияларды орындаумен және көлiк құралдарын жөндеу және жинау жөнiндегi өнеркәсiп өндiрiсiн жүзеге асырумен байланысты. </w:t>
      </w:r>
      <w:r>
        <w:br/>
      </w:r>
      <w:r>
        <w:rPr>
          <w:rFonts w:ascii="Times New Roman"/>
          <w:b w:val="false"/>
          <w:i w:val="false"/>
          <w:color w:val="000000"/>
          <w:sz w:val="28"/>
        </w:rPr>
        <w:t xml:space="preserve">
      Осы бағыт шеңберiнде Бағдарламада мынадай iс-шараларды iске асыру: </w:t>
      </w:r>
      <w:r>
        <w:br/>
      </w:r>
      <w:r>
        <w:rPr>
          <w:rFonts w:ascii="Times New Roman"/>
          <w:b w:val="false"/>
          <w:i w:val="false"/>
          <w:color w:val="000000"/>
          <w:sz w:val="28"/>
        </w:rPr>
        <w:t xml:space="preserve">
      Шу қаласында жұмыс iстеп тұрған кәсiпорындардың базасында осы заманғы локомотивтердi құрастыру өндiрiсiн ұйымдастыру; </w:t>
      </w:r>
      <w:r>
        <w:br/>
      </w:r>
      <w:r>
        <w:rPr>
          <w:rFonts w:ascii="Times New Roman"/>
          <w:b w:val="false"/>
          <w:i w:val="false"/>
          <w:color w:val="000000"/>
          <w:sz w:val="28"/>
        </w:rPr>
        <w:t xml:space="preserve">
      Атбасар және Қазалы қалаларында электровоздар мен тепловоздар жөндеу зауыттарын қайта құру көзделуде. </w:t>
      </w:r>
      <w:r>
        <w:br/>
      </w:r>
      <w:r>
        <w:rPr>
          <w:rFonts w:ascii="Times New Roman"/>
          <w:b w:val="false"/>
          <w:i w:val="false"/>
          <w:color w:val="000000"/>
          <w:sz w:val="28"/>
        </w:rPr>
        <w:t xml:space="preserve">
      Шортанды және Сарыағаш шағын қалаларын дамытудың перспективалы бағыты республикалық және халықаралық ауқымда демалу және сауықтыру қызметтерiн көрсету болып табылады. </w:t>
      </w:r>
      <w:r>
        <w:br/>
      </w:r>
      <w:r>
        <w:rPr>
          <w:rFonts w:ascii="Times New Roman"/>
          <w:b w:val="false"/>
          <w:i w:val="false"/>
          <w:color w:val="000000"/>
          <w:sz w:val="28"/>
        </w:rPr>
        <w:t xml:space="preserve">
      Сонымен қатар Есiк, Жаркент, Қаскелең, Қапшағай, Сарқант, Талғар, Текелi (Алматы облысы), Приозерск - Прибалхашье, Қарқаралы (Қарағанды облысы), Шардара (Оңтүстік Қазақстан облысы) сияқты шағын қалалар игерудi қажет ететiн едәуiр қалпына келтiру әлеуетiне ие. </w:t>
      </w:r>
      <w:r>
        <w:br/>
      </w:r>
      <w:r>
        <w:rPr>
          <w:rFonts w:ascii="Times New Roman"/>
          <w:b w:val="false"/>
          <w:i w:val="false"/>
          <w:color w:val="000000"/>
          <w:sz w:val="28"/>
        </w:rPr>
        <w:t xml:space="preserve">
      Осы шағын қалалардың қалпына келтiру әлеуетiн игеру мына шараларды iске асыруды: </w:t>
      </w:r>
      <w:r>
        <w:br/>
      </w:r>
      <w:r>
        <w:rPr>
          <w:rFonts w:ascii="Times New Roman"/>
          <w:b w:val="false"/>
          <w:i w:val="false"/>
          <w:color w:val="000000"/>
          <w:sz w:val="28"/>
        </w:rPr>
        <w:t xml:space="preserve">
      жыл бойына пайдалану есебiмен туристер мен демалушылар орналастырылатын қарапайым, айтарлықтай арзан, шағын (25-100 орын шегiнде) объектiлер салуды; </w:t>
      </w:r>
      <w:r>
        <w:br/>
      </w:r>
      <w:r>
        <w:rPr>
          <w:rFonts w:ascii="Times New Roman"/>
          <w:b w:val="false"/>
          <w:i w:val="false"/>
          <w:color w:val="000000"/>
          <w:sz w:val="28"/>
        </w:rPr>
        <w:t xml:space="preserve">
      шағын қалаларда өздерiнiң демалыс аймақтарын салуға мүдделі кәсіпорындар мен ұйымдарға туризм мен демалысты дамытудың нақты аудандарында құрылыс жүргізу нормалары шегiнде мемлекеттік табиғи грант түрінде жер телiмдерiн берудi; </w:t>
      </w:r>
      <w:r>
        <w:br/>
      </w:r>
      <w:r>
        <w:rPr>
          <w:rFonts w:ascii="Times New Roman"/>
          <w:b w:val="false"/>
          <w:i w:val="false"/>
          <w:color w:val="000000"/>
          <w:sz w:val="28"/>
        </w:rPr>
        <w:t xml:space="preserve">
      бюджет қаражаты есебінен әлеуметтік демалу мен емделу (балалар, мүгедектер, қарттар) үшiн объектiлер салуды; </w:t>
      </w:r>
      <w:r>
        <w:br/>
      </w:r>
      <w:r>
        <w:rPr>
          <w:rFonts w:ascii="Times New Roman"/>
          <w:b w:val="false"/>
          <w:i w:val="false"/>
          <w:color w:val="000000"/>
          <w:sz w:val="28"/>
        </w:rPr>
        <w:t xml:space="preserve">
      туристік кешендер, этнографиялық мұражайлар мен демалыс аймақтарын құруды; </w:t>
      </w:r>
      <w:r>
        <w:br/>
      </w:r>
      <w:r>
        <w:rPr>
          <w:rFonts w:ascii="Times New Roman"/>
          <w:b w:val="false"/>
          <w:i w:val="false"/>
          <w:color w:val="000000"/>
          <w:sz w:val="28"/>
        </w:rPr>
        <w:t xml:space="preserve">
      iлеспе инфрақұрылымды: көлік-жол, сумен, электрмен, жылумен жабдықтауды, телекоммуникацияны дамытуды қажет етедi. </w:t>
      </w:r>
      <w:r>
        <w:br/>
      </w:r>
      <w:r>
        <w:rPr>
          <w:rFonts w:ascii="Times New Roman"/>
          <w:b w:val="false"/>
          <w:i w:val="false"/>
          <w:color w:val="000000"/>
          <w:sz w:val="28"/>
        </w:rPr>
        <w:t xml:space="preserve">
      Ғылыми бейiндегi кәсiпорындар мен ұйымдар қала салуға ұйытқы болып табылатын Курчатов, Степногорск және Приозерск қалаларының дамуы ғылыми әлеуеттi сақтап, ғылыми зерттеулерді одан әрi жалғастырумен байланысты. </w:t>
      </w:r>
      <w:r>
        <w:br/>
      </w:r>
      <w:r>
        <w:rPr>
          <w:rFonts w:ascii="Times New Roman"/>
          <w:b w:val="false"/>
          <w:i w:val="false"/>
          <w:color w:val="000000"/>
          <w:sz w:val="28"/>
        </w:rPr>
        <w:t xml:space="preserve">
      Осы мақсатта: </w:t>
      </w:r>
      <w:r>
        <w:br/>
      </w:r>
      <w:r>
        <w:rPr>
          <w:rFonts w:ascii="Times New Roman"/>
          <w:b w:val="false"/>
          <w:i w:val="false"/>
          <w:color w:val="000000"/>
          <w:sz w:val="28"/>
        </w:rPr>
        <w:t xml:space="preserve">
      жұмыс iстеп тұрған жоғары технологиялы өндiрiстердi сақтап, жаңаларын дамыту; </w:t>
      </w:r>
      <w:r>
        <w:br/>
      </w:r>
      <w:r>
        <w:rPr>
          <w:rFonts w:ascii="Times New Roman"/>
          <w:b w:val="false"/>
          <w:i w:val="false"/>
          <w:color w:val="000000"/>
          <w:sz w:val="28"/>
        </w:rPr>
        <w:t xml:space="preserve">
      Приозерск және Степногорск қалаларында ғылымды көп қажет ететiн, экспортқа бағдарланған өндiрiстердi әзірлеу мен құруға бағытталған технопарктер құруды жеделдету; </w:t>
      </w:r>
      <w:r>
        <w:br/>
      </w:r>
      <w:r>
        <w:rPr>
          <w:rFonts w:ascii="Times New Roman"/>
          <w:b w:val="false"/>
          <w:i w:val="false"/>
          <w:color w:val="000000"/>
          <w:sz w:val="28"/>
        </w:rPr>
        <w:t xml:space="preserve">
      ғылыми зерттеулердің нәтижелерін және елде жасалған технологияларды енгізуге және оларды жоғары зияткерлiк өнiмнiң дүниежүзілік рыногына өтіп ұсынуға жәрдемдесу қажет. </w:t>
      </w:r>
    </w:p>
    <w:bookmarkStart w:name="z24" w:id="23"/>
    <w:p>
      <w:pPr>
        <w:spacing w:after="0"/>
        <w:ind w:left="0"/>
        <w:jc w:val="both"/>
      </w:pPr>
      <w:r>
        <w:rPr>
          <w:rFonts w:ascii="Times New Roman"/>
          <w:b w:val="false"/>
          <w:i w:val="false"/>
          <w:color w:val="000000"/>
          <w:sz w:val="28"/>
        </w:rPr>
        <w:t>
</w:t>
      </w:r>
      <w:r>
        <w:rPr>
          <w:rFonts w:ascii="Times New Roman"/>
          <w:b/>
          <w:i w:val="false"/>
          <w:color w:val="000000"/>
          <w:sz w:val="28"/>
        </w:rPr>
        <w:t xml:space="preserve">      5.5. Экономикасы тоқыраған шағын қалаларды дамыту </w:t>
      </w:r>
    </w:p>
    <w:bookmarkEnd w:id="23"/>
    <w:p>
      <w:pPr>
        <w:spacing w:after="0"/>
        <w:ind w:left="0"/>
        <w:jc w:val="both"/>
      </w:pPr>
      <w:r>
        <w:rPr>
          <w:rFonts w:ascii="Times New Roman"/>
          <w:b w:val="false"/>
          <w:i w:val="false"/>
          <w:color w:val="000000"/>
          <w:sz w:val="28"/>
        </w:rPr>
        <w:t xml:space="preserve">      Экономикасы тоқыраған әрбір шағын қала қаланың экономикасын тоқырау жағдайынан алып шығу жөніндегі шаралар кешенін көздейтiн өзiнiң Бағдарламасын әзiрлейдi. </w:t>
      </w:r>
      <w:r>
        <w:br/>
      </w:r>
      <w:r>
        <w:rPr>
          <w:rFonts w:ascii="Times New Roman"/>
          <w:b w:val="false"/>
          <w:i w:val="false"/>
          <w:color w:val="000000"/>
          <w:sz w:val="28"/>
        </w:rPr>
        <w:t xml:space="preserve">
      Экономикасы тоқыраған шағын қалалардың дамуын мемлекеттік қолдау барлық шағын қалалар үшiн көзделетін шараларды iске асырумен қатар осы мақсатқа облыстық бюджеттерге мақсатты трансферттер бөлу арқылы жүзеге асырылатын болады. </w:t>
      </w:r>
      <w:r>
        <w:br/>
      </w:r>
      <w:r>
        <w:rPr>
          <w:rFonts w:ascii="Times New Roman"/>
          <w:b w:val="false"/>
          <w:i w:val="false"/>
          <w:color w:val="000000"/>
          <w:sz w:val="28"/>
        </w:rPr>
        <w:t xml:space="preserve">
      Осы мақсаттарға республикалық бюджеттен белгіленген рәсiмдерге сәйкес осы Бағдарламаның 3.1-тармағында көрсетiлген экономикасы тоқыраған шағын қалаларға мемлекеттік жәрдем көрсету үшiн мақсатты трансферттермен облыстық бюджеттерге 750 млн. теңге бөлiнетiн болады. </w:t>
      </w:r>
    </w:p>
    <w:bookmarkStart w:name="z25" w:id="24"/>
    <w:p>
      <w:pPr>
        <w:spacing w:after="0"/>
        <w:ind w:left="0"/>
        <w:jc w:val="both"/>
      </w:pPr>
      <w:r>
        <w:rPr>
          <w:rFonts w:ascii="Times New Roman"/>
          <w:b w:val="false"/>
          <w:i w:val="false"/>
          <w:color w:val="000000"/>
          <w:sz w:val="28"/>
        </w:rPr>
        <w:t>
</w:t>
      </w:r>
      <w:r>
        <w:rPr>
          <w:rFonts w:ascii="Times New Roman"/>
          <w:b/>
          <w:i w:val="false"/>
          <w:color w:val="000000"/>
          <w:sz w:val="28"/>
        </w:rPr>
        <w:t xml:space="preserve">      5.6. Әлеуметтік инфрақұрылымды дамыту </w:t>
      </w:r>
    </w:p>
    <w:bookmarkEnd w:id="24"/>
    <w:p>
      <w:pPr>
        <w:spacing w:after="0"/>
        <w:ind w:left="0"/>
        <w:jc w:val="both"/>
      </w:pPr>
      <w:r>
        <w:rPr>
          <w:rFonts w:ascii="Times New Roman"/>
          <w:b w:val="false"/>
          <w:i w:val="false"/>
          <w:color w:val="000000"/>
          <w:sz w:val="28"/>
        </w:rPr>
        <w:t xml:space="preserve">      Әртүрлi өңiрлерде, оның ішінде шағын қалаларда халықтың тығыздығы мен шынайы қажеттілiктерiн ескермейтiн әлеуметтiк саланың мемлекеттiк ұйымдарының әртүрлi желiсi бар. </w:t>
      </w:r>
      <w:r>
        <w:br/>
      </w:r>
      <w:r>
        <w:rPr>
          <w:rFonts w:ascii="Times New Roman"/>
          <w:b w:val="false"/>
          <w:i w:val="false"/>
          <w:color w:val="000000"/>
          <w:sz w:val="28"/>
        </w:rPr>
        <w:t xml:space="preserve">
      Осыған байланысты Қазақстан Республикасы Үкiметiнiң 2003 жылғы 10 ақпандағы N 147 қаулысымен мақұлданған Мемлекеттiк басқару деңгейлерi арасындағы өкілеттiктердi ажырату және бюджетаралық қатынастарды жетiлдiру тұжырымдамасына сәйкес болашақта әлеуметтiк сала объектілерiнiң жүйесiмен нормативті түрде қамтамасыз етуге көшу көзделуде. </w:t>
      </w:r>
      <w:r>
        <w:br/>
      </w:r>
      <w:r>
        <w:rPr>
          <w:rFonts w:ascii="Times New Roman"/>
          <w:b w:val="false"/>
          <w:i w:val="false"/>
          <w:color w:val="000000"/>
          <w:sz w:val="28"/>
        </w:rPr>
        <w:t xml:space="preserve">
      Шағын қалалардың әлеуметтік инфрақұрылымын одан әрi дамыту мақсатында: </w:t>
      </w:r>
      <w:r>
        <w:br/>
      </w:r>
      <w:r>
        <w:rPr>
          <w:rFonts w:ascii="Times New Roman"/>
          <w:b w:val="false"/>
          <w:i w:val="false"/>
          <w:color w:val="000000"/>
          <w:sz w:val="28"/>
        </w:rPr>
        <w:t xml:space="preserve">
      инфрақұрылымның республикалық бюджеттен қаржыландыруға ұсынылатын әлеуметтiк жаңадан салынатын және қайта жаңартылатын объектілерiнiң тiзбесін қалыптастыру; </w:t>
      </w:r>
      <w:r>
        <w:br/>
      </w:r>
      <w:r>
        <w:rPr>
          <w:rFonts w:ascii="Times New Roman"/>
          <w:b w:val="false"/>
          <w:i w:val="false"/>
          <w:color w:val="000000"/>
          <w:sz w:val="28"/>
        </w:rPr>
        <w:t xml:space="preserve">
      2002-2005 жылдарға арналған ескi үйлердi күрделi жөндеуден өткiзу және авариялық тұрғын үйлердi бұзу жөнiндегі өңiрлiк бағдарламалар шеңберiнде шағын қалалардың тұрғын үй-коммуналдық саласын жаңғыртуды жүзеге асыру; </w:t>
      </w:r>
      <w:r>
        <w:br/>
      </w:r>
      <w:r>
        <w:rPr>
          <w:rFonts w:ascii="Times New Roman"/>
          <w:b w:val="false"/>
          <w:i w:val="false"/>
          <w:color w:val="000000"/>
          <w:sz w:val="28"/>
        </w:rPr>
        <w:t xml:space="preserve">
      2004-2006 жылдары 22 шағын қалаларда ұқсас телефон станцияларын цифрлы станцияларға ауыстыруды жүзеге асыру; </w:t>
      </w:r>
      <w:r>
        <w:br/>
      </w:r>
      <w:r>
        <w:rPr>
          <w:rFonts w:ascii="Times New Roman"/>
          <w:b w:val="false"/>
          <w:i w:val="false"/>
          <w:color w:val="000000"/>
          <w:sz w:val="28"/>
        </w:rPr>
        <w:t xml:space="preserve">
      республикалық бюджеттен қаржыландырылатын, 2004-2006 жылдарға арналған инвестициялық жобалар тiзбесiне енгізiлген жалпы сомасы 7073,57 млн. теңгеге 22 шағын қала бойынша әлеуметтiк инфрақұрылымның 26 объектiсiнiң құрылысын, оның iшiнде: </w:t>
      </w:r>
    </w:p>
    <w:p>
      <w:pPr>
        <w:spacing w:after="0"/>
        <w:ind w:left="0"/>
        <w:jc w:val="both"/>
      </w:pPr>
      <w:r>
        <w:rPr>
          <w:rFonts w:ascii="Times New Roman"/>
          <w:b w:val="false"/>
          <w:i w:val="false"/>
          <w:color w:val="000000"/>
          <w:sz w:val="28"/>
        </w:rPr>
        <w:t xml:space="preserve">      сумен жабдықтау саласында: </w:t>
      </w:r>
      <w:r>
        <w:br/>
      </w:r>
      <w:r>
        <w:rPr>
          <w:rFonts w:ascii="Times New Roman"/>
          <w:b w:val="false"/>
          <w:i w:val="false"/>
          <w:color w:val="000000"/>
          <w:sz w:val="28"/>
        </w:rPr>
        <w:t xml:space="preserve">
      Арал және Қазалы шағын қалаларын сумен жабдықтауды қамтитын Қызылорда облысының Арал-Сарыбұлақ топтық су құбырын (4-кезегі) салу; </w:t>
      </w:r>
      <w:r>
        <w:br/>
      </w:r>
      <w:r>
        <w:rPr>
          <w:rFonts w:ascii="Times New Roman"/>
          <w:b w:val="false"/>
          <w:i w:val="false"/>
          <w:color w:val="000000"/>
          <w:sz w:val="28"/>
        </w:rPr>
        <w:t xml:space="preserve">
      Атырау облысы Жылыой ауданының Құлсары-Тұрғұзба-Шоқпартоғай-Аққызтоғай топтық су құбырын қайта жаңарту; </w:t>
      </w:r>
      <w:r>
        <w:br/>
      </w:r>
      <w:r>
        <w:rPr>
          <w:rFonts w:ascii="Times New Roman"/>
          <w:b w:val="false"/>
          <w:i w:val="false"/>
          <w:color w:val="000000"/>
          <w:sz w:val="28"/>
        </w:rPr>
        <w:t xml:space="preserve">
      Оңтүстiк Қазақстан облысының Шардара топтық су құбырын қайта салу; </w:t>
      </w:r>
      <w:r>
        <w:br/>
      </w:r>
      <w:r>
        <w:rPr>
          <w:rFonts w:ascii="Times New Roman"/>
          <w:b w:val="false"/>
          <w:i w:val="false"/>
          <w:color w:val="000000"/>
          <w:sz w:val="28"/>
        </w:rPr>
        <w:t xml:space="preserve">
      Ақмола облысы Ақкөл қаласының су құбыры жүйесiн қайта жаңарту; </w:t>
      </w:r>
      <w:r>
        <w:br/>
      </w:r>
      <w:r>
        <w:rPr>
          <w:rFonts w:ascii="Times New Roman"/>
          <w:b w:val="false"/>
          <w:i w:val="false"/>
          <w:color w:val="000000"/>
          <w:sz w:val="28"/>
        </w:rPr>
        <w:t xml:space="preserve">
      Ақмола облысы Атбасар қаласының ұңғымалы су жиналғысын қайта жаңарту; </w:t>
      </w:r>
      <w:r>
        <w:br/>
      </w:r>
      <w:r>
        <w:rPr>
          <w:rFonts w:ascii="Times New Roman"/>
          <w:b w:val="false"/>
          <w:i w:val="false"/>
          <w:color w:val="000000"/>
          <w:sz w:val="28"/>
        </w:rPr>
        <w:t xml:space="preserve">
      Ақмола облысы Макинск қаласының жұмыс iстеп тұрған сумен жабдықтау жүйесiн қайта салу; </w:t>
      </w:r>
      <w:r>
        <w:br/>
      </w:r>
      <w:r>
        <w:rPr>
          <w:rFonts w:ascii="Times New Roman"/>
          <w:b w:val="false"/>
          <w:i w:val="false"/>
          <w:color w:val="000000"/>
          <w:sz w:val="28"/>
        </w:rPr>
        <w:t xml:space="preserve">
      Алматы облысы Жаркент қаласының сумен жабдықтау жүйесiн қайта жаңарту және салу; </w:t>
      </w:r>
      <w:r>
        <w:br/>
      </w:r>
      <w:r>
        <w:rPr>
          <w:rFonts w:ascii="Times New Roman"/>
          <w:b w:val="false"/>
          <w:i w:val="false"/>
          <w:color w:val="000000"/>
          <w:sz w:val="28"/>
        </w:rPr>
        <w:t xml:space="preserve">
      Шығыс Қазақстан облысы Аякөз қаласының су жиналғысы құрылысын және су құбыры жүйесiн қайта жаңарту (бiрiншi кезегi); </w:t>
      </w:r>
      <w:r>
        <w:br/>
      </w:r>
      <w:r>
        <w:rPr>
          <w:rFonts w:ascii="Times New Roman"/>
          <w:b w:val="false"/>
          <w:i w:val="false"/>
          <w:color w:val="000000"/>
          <w:sz w:val="28"/>
        </w:rPr>
        <w:t xml:space="preserve">
      Қарағанды облысы Қарқаралы қаласының iшкi қалалық су құбыры жүйесiн салу (екiншi кезегі); </w:t>
      </w:r>
      <w:r>
        <w:br/>
      </w:r>
      <w:r>
        <w:rPr>
          <w:rFonts w:ascii="Times New Roman"/>
          <w:b w:val="false"/>
          <w:i w:val="false"/>
          <w:color w:val="000000"/>
          <w:sz w:val="28"/>
        </w:rPr>
        <w:t xml:space="preserve">
      Қарағанды облысы Абай қаласының сумен жабдықтау жүйесін оңтайландыру. </w:t>
      </w:r>
      <w:r>
        <w:br/>
      </w:r>
      <w:r>
        <w:rPr>
          <w:rFonts w:ascii="Times New Roman"/>
          <w:b w:val="false"/>
          <w:i w:val="false"/>
          <w:color w:val="000000"/>
          <w:sz w:val="28"/>
        </w:rPr>
        <w:t xml:space="preserve">
      бiлiм беру саласында: </w:t>
      </w:r>
      <w:r>
        <w:br/>
      </w:r>
      <w:r>
        <w:rPr>
          <w:rFonts w:ascii="Times New Roman"/>
          <w:b w:val="false"/>
          <w:i w:val="false"/>
          <w:color w:val="000000"/>
          <w:sz w:val="28"/>
        </w:rPr>
        <w:t xml:space="preserve">
      Қызылорда облысының Арал қаласында мектеп салу; </w:t>
      </w:r>
      <w:r>
        <w:br/>
      </w:r>
      <w:r>
        <w:rPr>
          <w:rFonts w:ascii="Times New Roman"/>
          <w:b w:val="false"/>
          <w:i w:val="false"/>
          <w:color w:val="000000"/>
          <w:sz w:val="28"/>
        </w:rPr>
        <w:t xml:space="preserve">
      Ақмола облысының Ерейментау қаласындағы Бөгембай батыр атындағы қазақ мектебiне жапсырма құрылысты салу; </w:t>
      </w:r>
      <w:r>
        <w:br/>
      </w:r>
      <w:r>
        <w:rPr>
          <w:rFonts w:ascii="Times New Roman"/>
          <w:b w:val="false"/>
          <w:i w:val="false"/>
          <w:color w:val="000000"/>
          <w:sz w:val="28"/>
        </w:rPr>
        <w:t xml:space="preserve">
      денсаулық сақтау саласында: </w:t>
      </w:r>
      <w:r>
        <w:br/>
      </w:r>
      <w:r>
        <w:rPr>
          <w:rFonts w:ascii="Times New Roman"/>
          <w:b w:val="false"/>
          <w:i w:val="false"/>
          <w:color w:val="000000"/>
          <w:sz w:val="28"/>
        </w:rPr>
        <w:t xml:space="preserve">
      Алматы облысының Есiк және Жаркент қалаларында перзентханалар салу; </w:t>
      </w:r>
      <w:r>
        <w:br/>
      </w:r>
      <w:r>
        <w:rPr>
          <w:rFonts w:ascii="Times New Roman"/>
          <w:b w:val="false"/>
          <w:i w:val="false"/>
          <w:color w:val="000000"/>
          <w:sz w:val="28"/>
        </w:rPr>
        <w:t xml:space="preserve">
      Қарағанды облысының Қарқаралы және Оңтүстiк Қазақстан облысының Жетiсай қалаларында орталық аудандық ауруханалар салу; </w:t>
      </w:r>
      <w:r>
        <w:br/>
      </w:r>
      <w:r>
        <w:rPr>
          <w:rFonts w:ascii="Times New Roman"/>
          <w:b w:val="false"/>
          <w:i w:val="false"/>
          <w:color w:val="000000"/>
          <w:sz w:val="28"/>
        </w:rPr>
        <w:t xml:space="preserve">
      Ақмола облысының Есiл, Державинск, Ақтөбе облысының Қандыағаш Шалқар, Алматы облысының Қаскелең, Қарағанды облысының Шахтинск, Приозерск қалаларында туберкулез ауруханаларының құрылысын салу; </w:t>
      </w:r>
      <w:r>
        <w:br/>
      </w:r>
      <w:r>
        <w:rPr>
          <w:rFonts w:ascii="Times New Roman"/>
          <w:b w:val="false"/>
          <w:i w:val="false"/>
          <w:color w:val="000000"/>
          <w:sz w:val="28"/>
        </w:rPr>
        <w:t xml:space="preserve">
      Қызылорда облысының Арал және Солтүстiк Қазақстан облысының Булаев қалаларында туберкулез диспансерлерiн салу. </w:t>
      </w:r>
      <w:r>
        <w:br/>
      </w:r>
      <w:r>
        <w:rPr>
          <w:rFonts w:ascii="Times New Roman"/>
          <w:b w:val="false"/>
          <w:i w:val="false"/>
          <w:color w:val="000000"/>
          <w:sz w:val="28"/>
        </w:rPr>
        <w:t xml:space="preserve">
      спорт және туризм саласында: </w:t>
      </w:r>
      <w:r>
        <w:br/>
      </w:r>
      <w:r>
        <w:rPr>
          <w:rFonts w:ascii="Times New Roman"/>
          <w:b w:val="false"/>
          <w:i w:val="false"/>
          <w:color w:val="000000"/>
          <w:sz w:val="28"/>
        </w:rPr>
        <w:t xml:space="preserve">
      Ақмола облысы Шортанды қаласында шаңғы базасын салу. </w:t>
      </w:r>
    </w:p>
    <w:bookmarkStart w:name="z26" w:id="25"/>
    <w:p>
      <w:pPr>
        <w:spacing w:after="0"/>
        <w:ind w:left="0"/>
        <w:jc w:val="both"/>
      </w:pPr>
      <w:r>
        <w:rPr>
          <w:rFonts w:ascii="Times New Roman"/>
          <w:b w:val="false"/>
          <w:i w:val="false"/>
          <w:color w:val="000000"/>
          <w:sz w:val="28"/>
        </w:rPr>
        <w:t>
</w:t>
      </w:r>
      <w:r>
        <w:rPr>
          <w:rFonts w:ascii="Times New Roman"/>
          <w:b/>
          <w:i w:val="false"/>
          <w:color w:val="000000"/>
          <w:sz w:val="28"/>
        </w:rPr>
        <w:t xml:space="preserve">      5.7. Кадр әлеуетiн толықтыру </w:t>
      </w:r>
    </w:p>
    <w:bookmarkEnd w:id="25"/>
    <w:p>
      <w:pPr>
        <w:spacing w:after="0"/>
        <w:ind w:left="0"/>
        <w:jc w:val="both"/>
      </w:pPr>
      <w:r>
        <w:rPr>
          <w:rFonts w:ascii="Times New Roman"/>
          <w:b w:val="false"/>
          <w:i w:val="false"/>
          <w:color w:val="000000"/>
          <w:sz w:val="28"/>
        </w:rPr>
        <w:t xml:space="preserve">      Мына шараларды жүзеге асыру: </w:t>
      </w:r>
      <w:r>
        <w:br/>
      </w:r>
      <w:r>
        <w:rPr>
          <w:rFonts w:ascii="Times New Roman"/>
          <w:b w:val="false"/>
          <w:i w:val="false"/>
          <w:color w:val="000000"/>
          <w:sz w:val="28"/>
        </w:rPr>
        <w:t xml:space="preserve">
      перспективасы жоқ ауылдардан халықтың экономикалық өсу перспективасы бар шағын қалаларға көшiп-қонуын реттеу; </w:t>
      </w:r>
      <w:r>
        <w:br/>
      </w:r>
      <w:r>
        <w:rPr>
          <w:rFonts w:ascii="Times New Roman"/>
          <w:b w:val="false"/>
          <w:i w:val="false"/>
          <w:color w:val="000000"/>
          <w:sz w:val="28"/>
        </w:rPr>
        <w:t xml:space="preserve">
      шағын қалалардың кадрларға қажеттiлiгі туралы халықты кеңiнен хабардар ету, жұмыс күшiне сұраным мен ұсыныс туралы бiрыңғай ақпараттық жүйе құру; </w:t>
      </w:r>
      <w:r>
        <w:br/>
      </w:r>
      <w:r>
        <w:rPr>
          <w:rFonts w:ascii="Times New Roman"/>
          <w:b w:val="false"/>
          <w:i w:val="false"/>
          <w:color w:val="000000"/>
          <w:sz w:val="28"/>
        </w:rPr>
        <w:t xml:space="preserve">
      шағын қалалардың еңбек рыногында қажет етiлген мамандықтар бойынша жұмысшылар даярлау үшiн жаңа кәсiптiк-техникалық мектептер ашу және жұмыс iстеп тұрғандарын материалдық-техникалық жағынан жаңарту; </w:t>
      </w:r>
      <w:r>
        <w:br/>
      </w:r>
      <w:r>
        <w:rPr>
          <w:rFonts w:ascii="Times New Roman"/>
          <w:b w:val="false"/>
          <w:i w:val="false"/>
          <w:color w:val="000000"/>
          <w:sz w:val="28"/>
        </w:rPr>
        <w:t xml:space="preserve">
      әртүрлi санаттағы босап қалған қызметкерлерге кәсiби консультация беру және оларды қайта оқыту; </w:t>
      </w:r>
      <w:r>
        <w:br/>
      </w:r>
      <w:r>
        <w:rPr>
          <w:rFonts w:ascii="Times New Roman"/>
          <w:b w:val="false"/>
          <w:i w:val="false"/>
          <w:color w:val="000000"/>
          <w:sz w:val="28"/>
        </w:rPr>
        <w:t xml:space="preserve">
      мамандарға жеңiлдiк жағдайлармен мемлекеттiк тұрғын үй қорына тұрғын үй немесе жеке тұрғын үй құрылысы үшiн телiмдер беру көзделуде. </w:t>
      </w:r>
    </w:p>
    <w:bookmarkStart w:name="z27" w:id="26"/>
    <w:p>
      <w:pPr>
        <w:spacing w:after="0"/>
        <w:ind w:left="0"/>
        <w:jc w:val="both"/>
      </w:pPr>
      <w:r>
        <w:rPr>
          <w:rFonts w:ascii="Times New Roman"/>
          <w:b w:val="false"/>
          <w:i w:val="false"/>
          <w:color w:val="000000"/>
          <w:sz w:val="28"/>
        </w:rPr>
        <w:t>
</w:t>
      </w:r>
      <w:r>
        <w:rPr>
          <w:rFonts w:ascii="Times New Roman"/>
          <w:b/>
          <w:i w:val="false"/>
          <w:color w:val="000000"/>
          <w:sz w:val="28"/>
        </w:rPr>
        <w:t xml:space="preserve">      5.8. Қоршаған ортаны қорғау </w:t>
      </w:r>
    </w:p>
    <w:bookmarkEnd w:id="26"/>
    <w:p>
      <w:pPr>
        <w:spacing w:after="0"/>
        <w:ind w:left="0"/>
        <w:jc w:val="both"/>
      </w:pPr>
      <w:r>
        <w:rPr>
          <w:rFonts w:ascii="Times New Roman"/>
          <w:b w:val="false"/>
          <w:i w:val="false"/>
          <w:color w:val="000000"/>
          <w:sz w:val="28"/>
        </w:rPr>
        <w:t xml:space="preserve">      Мына шараларды iске асыру: </w:t>
      </w:r>
      <w:r>
        <w:br/>
      </w:r>
      <w:r>
        <w:rPr>
          <w:rFonts w:ascii="Times New Roman"/>
          <w:b w:val="false"/>
          <w:i w:val="false"/>
          <w:color w:val="000000"/>
          <w:sz w:val="28"/>
        </w:rPr>
        <w:t xml:space="preserve">
      өнеркәсiптi техникалық-технологиялық жаңартудың жобалық ұсыныстарын мiндеттi түрде жаңартуды, экологиялық сараптамасын жүзеге асыруды, өнеркәсiп кәсiпорындарының экологиялық таза өнiмдер шығаруға көшуiн, ресурстар үнемдейтiн қалдықсыз технологиялар енгiзудi қамтитын шағын қалалардағы өндiрiстiк процестерге экологиялық сипат беру; </w:t>
      </w:r>
      <w:r>
        <w:br/>
      </w:r>
      <w:r>
        <w:rPr>
          <w:rFonts w:ascii="Times New Roman"/>
          <w:b w:val="false"/>
          <w:i w:val="false"/>
          <w:color w:val="000000"/>
          <w:sz w:val="28"/>
        </w:rPr>
        <w:t xml:space="preserve">
      өнеркәсiптiк бағыттағы шағын қалаларда қоршаған ортаға жүйелi түрде экологиялық мониторинг жүргiзiп тұру; </w:t>
      </w:r>
      <w:r>
        <w:br/>
      </w:r>
      <w:r>
        <w:rPr>
          <w:rFonts w:ascii="Times New Roman"/>
          <w:b w:val="false"/>
          <w:i w:val="false"/>
          <w:color w:val="000000"/>
          <w:sz w:val="28"/>
        </w:rPr>
        <w:t xml:space="preserve">
      кен өндiру кәсiпорындарының үйiндiлерi мен қалдық сақтау қоймаларын, беталды төгiлген күресiндердi жою және қатты тұрмыстық қалдықтардың тұрпатты полигондарын ұйымдастыру көзделуде. </w:t>
      </w:r>
    </w:p>
    <w:bookmarkStart w:name="z28" w:id="27"/>
    <w:p>
      <w:pPr>
        <w:spacing w:after="0"/>
        <w:ind w:left="0"/>
        <w:jc w:val="both"/>
      </w:pPr>
      <w:r>
        <w:rPr>
          <w:rFonts w:ascii="Times New Roman"/>
          <w:b w:val="false"/>
          <w:i w:val="false"/>
          <w:color w:val="000000"/>
          <w:sz w:val="28"/>
        </w:rPr>
        <w:t>
</w:t>
      </w:r>
      <w:r>
        <w:rPr>
          <w:rFonts w:ascii="Times New Roman"/>
          <w:b/>
          <w:i w:val="false"/>
          <w:color w:val="000000"/>
          <w:sz w:val="28"/>
        </w:rPr>
        <w:t xml:space="preserve">      5.9. Бағдарламаны iске асыру тетiктерi </w:t>
      </w:r>
    </w:p>
    <w:bookmarkEnd w:id="27"/>
    <w:p>
      <w:pPr>
        <w:spacing w:after="0"/>
        <w:ind w:left="0"/>
        <w:jc w:val="both"/>
      </w:pPr>
      <w:r>
        <w:rPr>
          <w:rFonts w:ascii="Times New Roman"/>
          <w:b w:val="false"/>
          <w:i w:val="false"/>
          <w:color w:val="000000"/>
          <w:sz w:val="28"/>
        </w:rPr>
        <w:t xml:space="preserve">      Бағдарламаның iске асыру тетiгi шағын қалаларды дамытудың әкiмшiлiк-құқықтық реттеуiн әрi инвестициялық қолдауын, экономикалық және қаржылық қолдаудың аспаптар жүйесiн қалыптастыруын және пайдалануын көздейдi. </w:t>
      </w:r>
      <w:r>
        <w:br/>
      </w:r>
      <w:r>
        <w:rPr>
          <w:rFonts w:ascii="Times New Roman"/>
          <w:b w:val="false"/>
          <w:i w:val="false"/>
          <w:color w:val="000000"/>
          <w:sz w:val="28"/>
        </w:rPr>
        <w:t>
</w:t>
      </w:r>
      <w:r>
        <w:rPr>
          <w:rFonts w:ascii="Times New Roman"/>
          <w:b w:val="false"/>
          <w:i/>
          <w:color w:val="000000"/>
          <w:sz w:val="28"/>
        </w:rPr>
        <w:t xml:space="preserve">      Қолайлы инвестициялық ахуалды қалыптастыру </w:t>
      </w:r>
      <w:r>
        <w:br/>
      </w:r>
      <w:r>
        <w:rPr>
          <w:rFonts w:ascii="Times New Roman"/>
          <w:b w:val="false"/>
          <w:i w:val="false"/>
          <w:color w:val="000000"/>
          <w:sz w:val="28"/>
        </w:rPr>
        <w:t xml:space="preserve">
      Шағын қалаларда қолайлы инвестициялық ахуалды қалыптастыру және қажетті инвестицияларды тарту мақсатында: </w:t>
      </w:r>
      <w:r>
        <w:br/>
      </w:r>
      <w:r>
        <w:rPr>
          <w:rFonts w:ascii="Times New Roman"/>
          <w:b w:val="false"/>
          <w:i w:val="false"/>
          <w:color w:val="000000"/>
          <w:sz w:val="28"/>
        </w:rPr>
        <w:t xml:space="preserve">
      өңiрлiк деңгейде: </w:t>
      </w:r>
      <w:r>
        <w:br/>
      </w:r>
      <w:r>
        <w:rPr>
          <w:rFonts w:ascii="Times New Roman"/>
          <w:b w:val="false"/>
          <w:i w:val="false"/>
          <w:color w:val="000000"/>
          <w:sz w:val="28"/>
        </w:rPr>
        <w:t xml:space="preserve">
      инвестициялық паспортты қалыптастыру; </w:t>
      </w:r>
      <w:r>
        <w:br/>
      </w:r>
      <w:r>
        <w:rPr>
          <w:rFonts w:ascii="Times New Roman"/>
          <w:b w:val="false"/>
          <w:i w:val="false"/>
          <w:color w:val="000000"/>
          <w:sz w:val="28"/>
        </w:rPr>
        <w:t xml:space="preserve">
      халықаралық стандарттарға сәйкес келетiн инвестициялық жобалар мен бизнес-жоспарлар әзiрлеу; </w:t>
      </w:r>
      <w:r>
        <w:br/>
      </w:r>
      <w:r>
        <w:rPr>
          <w:rFonts w:ascii="Times New Roman"/>
          <w:b w:val="false"/>
          <w:i w:val="false"/>
          <w:color w:val="000000"/>
          <w:sz w:val="28"/>
        </w:rPr>
        <w:t xml:space="preserve">
      көрмелер, тұсаукесерлер шараларын және басқаларды ұйымдастыру; </w:t>
      </w:r>
      <w:r>
        <w:br/>
      </w:r>
      <w:r>
        <w:rPr>
          <w:rFonts w:ascii="Times New Roman"/>
          <w:b w:val="false"/>
          <w:i w:val="false"/>
          <w:color w:val="000000"/>
          <w:sz w:val="28"/>
        </w:rPr>
        <w:t xml:space="preserve">
      шағын бизнестi қолдау инфрақұрылымының объектiлерiн құруға және дамытуға жәрдемдесу; </w:t>
      </w:r>
      <w:r>
        <w:br/>
      </w:r>
      <w:r>
        <w:rPr>
          <w:rFonts w:ascii="Times New Roman"/>
          <w:b w:val="false"/>
          <w:i w:val="false"/>
          <w:color w:val="000000"/>
          <w:sz w:val="28"/>
        </w:rPr>
        <w:t xml:space="preserve">
      республикалық деңгейде: </w:t>
      </w:r>
      <w:r>
        <w:br/>
      </w:r>
      <w:r>
        <w:rPr>
          <w:rFonts w:ascii="Times New Roman"/>
          <w:b w:val="false"/>
          <w:i w:val="false"/>
          <w:color w:val="000000"/>
          <w:sz w:val="28"/>
        </w:rPr>
        <w:t xml:space="preserve">
      шағын қалаларда тиiмдi өндiрiстер мен сапалы жұмыс орындарын құратын кәсiпорындарға заңнамаға сәйкес инвестициялық салық преференцияларын беру; </w:t>
      </w:r>
      <w:r>
        <w:br/>
      </w:r>
      <w:r>
        <w:rPr>
          <w:rFonts w:ascii="Times New Roman"/>
          <w:b w:val="false"/>
          <w:i w:val="false"/>
          <w:color w:val="000000"/>
          <w:sz w:val="28"/>
        </w:rPr>
        <w:t xml:space="preserve">
      мемлекеттің қатысу үлесiн кейiннен белгіленген тәртiппен сатып, жекелеген кәсiпорындар құрылысын бiрлесiп қаржыландыру және оларды жаңғырту; </w:t>
      </w:r>
      <w:r>
        <w:br/>
      </w:r>
      <w:r>
        <w:rPr>
          <w:rFonts w:ascii="Times New Roman"/>
          <w:b w:val="false"/>
          <w:i w:val="false"/>
          <w:color w:val="000000"/>
          <w:sz w:val="28"/>
        </w:rPr>
        <w:t xml:space="preserve">
      кәсiпорындар салу үшiн мемлекеттiк табиғи гранттар түрiнде жер телiмдерiн беру; </w:t>
      </w:r>
      <w:r>
        <w:br/>
      </w:r>
      <w:r>
        <w:rPr>
          <w:rFonts w:ascii="Times New Roman"/>
          <w:b w:val="false"/>
          <w:i w:val="false"/>
          <w:color w:val="000000"/>
          <w:sz w:val="28"/>
        </w:rPr>
        <w:t xml:space="preserve">
      жалпы мемлекеттiк мұқтаждар үшiн өнiм жеткiзiп беруге мемлекеттiк тапсырыстарды қалыптастыру; </w:t>
      </w:r>
      <w:r>
        <w:br/>
      </w:r>
      <w:r>
        <w:rPr>
          <w:rFonts w:ascii="Times New Roman"/>
          <w:b w:val="false"/>
          <w:i w:val="false"/>
          <w:color w:val="000000"/>
          <w:sz w:val="28"/>
        </w:rPr>
        <w:t xml:space="preserve">
      жабдықтар лизингi бойынша сыйақы (мүдде) ставкалары мен банк кредитiн өтеу көзделуде. </w:t>
      </w:r>
      <w:r>
        <w:br/>
      </w:r>
      <w:r>
        <w:rPr>
          <w:rFonts w:ascii="Times New Roman"/>
          <w:b w:val="false"/>
          <w:i w:val="false"/>
          <w:color w:val="000000"/>
          <w:sz w:val="28"/>
        </w:rPr>
        <w:t>
</w:t>
      </w:r>
      <w:r>
        <w:rPr>
          <w:rFonts w:ascii="Times New Roman"/>
          <w:b w:val="false"/>
          <w:i/>
          <w:color w:val="000000"/>
          <w:sz w:val="28"/>
        </w:rPr>
        <w:t xml:space="preserve">      Экономикалық және қаржылық қолдау аспаптары </w:t>
      </w:r>
      <w:r>
        <w:br/>
      </w:r>
      <w:r>
        <w:rPr>
          <w:rFonts w:ascii="Times New Roman"/>
          <w:b w:val="false"/>
          <w:i w:val="false"/>
          <w:color w:val="000000"/>
          <w:sz w:val="28"/>
        </w:rPr>
        <w:t>
      Қазақстан Республикасы Үкiметiнiң 2003 жылғы 10 ақпандағы N 147 </w:t>
      </w:r>
      <w:r>
        <w:rPr>
          <w:rFonts w:ascii="Times New Roman"/>
          <w:b w:val="false"/>
          <w:i w:val="false"/>
          <w:color w:val="000000"/>
          <w:sz w:val="28"/>
        </w:rPr>
        <w:t xml:space="preserve">қаулысымен </w:t>
      </w:r>
      <w:r>
        <w:rPr>
          <w:rFonts w:ascii="Times New Roman"/>
          <w:b w:val="false"/>
          <w:i w:val="false"/>
          <w:color w:val="000000"/>
          <w:sz w:val="28"/>
        </w:rPr>
        <w:t xml:space="preserve"> мақұлданған Мемлекеттiк басқару деңгейлерi арасындағы өкілеттiктердi ажырату және бюджетаралық қатынастарды жетілдiру тұжырымдамасына сәйкес өздерiнiң шығыстарын жоспарлау мен орындауда шағын қалалардың атқарушы органдарының дербестігін кеңейту мақсатында: </w:t>
      </w:r>
      <w:r>
        <w:br/>
      </w:r>
      <w:r>
        <w:rPr>
          <w:rFonts w:ascii="Times New Roman"/>
          <w:b w:val="false"/>
          <w:i w:val="false"/>
          <w:color w:val="000000"/>
          <w:sz w:val="28"/>
        </w:rPr>
        <w:t xml:space="preserve">
      аудандық маңызы бар қалалар әкiмдерiнiң аппараттарын оларға заңды тұлға мәртебесiн берiп қалыптастыру; </w:t>
      </w:r>
      <w:r>
        <w:br/>
      </w:r>
      <w:r>
        <w:rPr>
          <w:rFonts w:ascii="Times New Roman"/>
          <w:b w:val="false"/>
          <w:i w:val="false"/>
          <w:color w:val="000000"/>
          <w:sz w:val="28"/>
        </w:rPr>
        <w:t xml:space="preserve">
      шағын қалаларды сметалық қаржыландыру тетiгiн жергiлiктi бюджеттi атқару барысында секвестрлеуге жатпайтын бюджеттiк бағдарламалар бойынша олардың шығыстарын қаржыландыруға көшу жолымен жетiлдiру; </w:t>
      </w:r>
      <w:r>
        <w:br/>
      </w:r>
      <w:r>
        <w:rPr>
          <w:rFonts w:ascii="Times New Roman"/>
          <w:b w:val="false"/>
          <w:i w:val="false"/>
          <w:color w:val="000000"/>
          <w:sz w:val="28"/>
        </w:rPr>
        <w:t xml:space="preserve">
      келешекте өз бюджеттерi жоқ шағын қалаларға дербес бюджеттер беру мәселесiн қарау көзделуде. </w:t>
      </w:r>
      <w:r>
        <w:br/>
      </w:r>
      <w:r>
        <w:rPr>
          <w:rFonts w:ascii="Times New Roman"/>
          <w:b w:val="false"/>
          <w:i w:val="false"/>
          <w:color w:val="000000"/>
          <w:sz w:val="28"/>
        </w:rPr>
        <w:t xml:space="preserve">
      Республикалық бюджеттен 2004-2005 жылдары шағын қалалар экономикасының нақты секторын дамытуға бағытталған инвестициялық жобаларды қаржыландыру үшiн "Шағын кәсiпкерлiктi дамыту қоры" ЖАҚ-тың жарғылық қорын толықтыруға 1 500 млн. теңге және экономикасы тоқыраған шағын қалаларда жаңа өндiрiстер құруға және шағын кәсiпкерлiктi дамытуға 900 млн. теңге бөлiнетiн болады. </w:t>
      </w:r>
      <w:r>
        <w:br/>
      </w:r>
      <w:r>
        <w:rPr>
          <w:rFonts w:ascii="Times New Roman"/>
          <w:b w:val="false"/>
          <w:i w:val="false"/>
          <w:color w:val="000000"/>
          <w:sz w:val="28"/>
        </w:rPr>
        <w:t xml:space="preserve">
      Бұдан басқа шағын қалаларда республикалық бюджеттiң қаражаты есебiнен: </w:t>
      </w:r>
      <w:r>
        <w:br/>
      </w:r>
      <w:r>
        <w:rPr>
          <w:rFonts w:ascii="Times New Roman"/>
          <w:b w:val="false"/>
          <w:i w:val="false"/>
          <w:color w:val="000000"/>
          <w:sz w:val="28"/>
        </w:rPr>
        <w:t xml:space="preserve">
      ауыз сумен қамтамасыз ету; </w:t>
      </w:r>
      <w:r>
        <w:br/>
      </w:r>
      <w:r>
        <w:rPr>
          <w:rFonts w:ascii="Times New Roman"/>
          <w:b w:val="false"/>
          <w:i w:val="false"/>
          <w:color w:val="000000"/>
          <w:sz w:val="28"/>
        </w:rPr>
        <w:t xml:space="preserve">
      бiлiм беру; </w:t>
      </w:r>
      <w:r>
        <w:br/>
      </w:r>
      <w:r>
        <w:rPr>
          <w:rFonts w:ascii="Times New Roman"/>
          <w:b w:val="false"/>
          <w:i w:val="false"/>
          <w:color w:val="000000"/>
          <w:sz w:val="28"/>
        </w:rPr>
        <w:t xml:space="preserve">
      денсаулық сақтау объектiлерiн салу және қайта жаңарту жүзеге асырылатын болады. </w:t>
      </w:r>
      <w:r>
        <w:br/>
      </w:r>
      <w:r>
        <w:rPr>
          <w:rFonts w:ascii="Times New Roman"/>
          <w:b w:val="false"/>
          <w:i w:val="false"/>
          <w:color w:val="000000"/>
          <w:sz w:val="28"/>
        </w:rPr>
        <w:t xml:space="preserve">
      Мыналарға: </w:t>
      </w:r>
      <w:r>
        <w:br/>
      </w:r>
      <w:r>
        <w:rPr>
          <w:rFonts w:ascii="Times New Roman"/>
          <w:b w:val="false"/>
          <w:i w:val="false"/>
          <w:color w:val="000000"/>
          <w:sz w:val="28"/>
        </w:rPr>
        <w:t xml:space="preserve">
      халықты жылумен қамтамасыз етуге; </w:t>
      </w:r>
      <w:r>
        <w:br/>
      </w:r>
      <w:r>
        <w:rPr>
          <w:rFonts w:ascii="Times New Roman"/>
          <w:b w:val="false"/>
          <w:i w:val="false"/>
          <w:color w:val="000000"/>
          <w:sz w:val="28"/>
        </w:rPr>
        <w:t xml:space="preserve">
      қала ішiлiк су құбыры желiлерiн тартуға; </w:t>
      </w:r>
      <w:r>
        <w:br/>
      </w:r>
      <w:r>
        <w:rPr>
          <w:rFonts w:ascii="Times New Roman"/>
          <w:b w:val="false"/>
          <w:i w:val="false"/>
          <w:color w:val="000000"/>
          <w:sz w:val="28"/>
        </w:rPr>
        <w:t xml:space="preserve">
      әлеуметтiк сала ұйымдарын материалдық-техникалық қамтамасыз етуге; </w:t>
      </w:r>
      <w:r>
        <w:br/>
      </w:r>
      <w:r>
        <w:rPr>
          <w:rFonts w:ascii="Times New Roman"/>
          <w:b w:val="false"/>
          <w:i w:val="false"/>
          <w:color w:val="000000"/>
          <w:sz w:val="28"/>
        </w:rPr>
        <w:t xml:space="preserve">
      халықтың санитарлық-эпидемиологиялық салауаттығына; </w:t>
      </w:r>
      <w:r>
        <w:br/>
      </w:r>
      <w:r>
        <w:rPr>
          <w:rFonts w:ascii="Times New Roman"/>
          <w:b w:val="false"/>
          <w:i w:val="false"/>
          <w:color w:val="000000"/>
          <w:sz w:val="28"/>
        </w:rPr>
        <w:t xml:space="preserve">
      қоршаған ортаны қорғауға; </w:t>
      </w:r>
      <w:r>
        <w:br/>
      </w:r>
      <w:r>
        <w:rPr>
          <w:rFonts w:ascii="Times New Roman"/>
          <w:b w:val="false"/>
          <w:i w:val="false"/>
          <w:color w:val="000000"/>
          <w:sz w:val="28"/>
        </w:rPr>
        <w:t xml:space="preserve">
      жергілiктi маңызы бар жолдар салуға және пайдалануға бағытталған iс-шаралар шағын қалаларда жергiлiктi бюджеттердiң қаражаты есебiнен қаржыландырылатын болады. </w:t>
      </w:r>
      <w:r>
        <w:br/>
      </w:r>
      <w:r>
        <w:rPr>
          <w:rFonts w:ascii="Times New Roman"/>
          <w:b w:val="false"/>
          <w:i w:val="false"/>
          <w:color w:val="000000"/>
          <w:sz w:val="28"/>
        </w:rPr>
        <w:t xml:space="preserve">
      Шағын қалалар экономикасының нақты секторын дамытуға байланысты жобаларды қаржыландыру үшiн "Қазақстанның Даму Банкi" АҚ, "Шағын кәсiпкерлiктi дамыту қоры" ЖАҚ, сондай-ақ "Инвестиялық компания: Қазақстанның инвестициялық қоры" АҚ, "Ұлттық инновациялық қор" АҚ, шетелдiк және отандық инвесторлар тартылуы мүмкiн. </w:t>
      </w:r>
      <w:r>
        <w:br/>
      </w:r>
      <w:r>
        <w:rPr>
          <w:rFonts w:ascii="Times New Roman"/>
          <w:b w:val="false"/>
          <w:i w:val="false"/>
          <w:color w:val="000000"/>
          <w:sz w:val="28"/>
        </w:rPr>
        <w:t xml:space="preserve">
      Бағдарламаны iске асыру әзiрленген iс-шаралар жоспарына сәйкес жүзеге асырылатын болады, бұл барлық деңгейдегі атқарушы органдардың күш-жiгерiн шағын қалалардың әлеуметтiк-экономикалық дамуының қордаланып қалған проблемаларын шешуге ғана емес, сонымен бiрге олардың даму болашағының негіздерiн қалауға да жұмсауға мүмкiндiк бередi. </w:t>
      </w:r>
    </w:p>
    <w:bookmarkStart w:name="z29" w:id="28"/>
    <w:p>
      <w:pPr>
        <w:spacing w:after="0"/>
        <w:ind w:left="0"/>
        <w:jc w:val="both"/>
      </w:pPr>
      <w:r>
        <w:rPr>
          <w:rFonts w:ascii="Times New Roman"/>
          <w:b w:val="false"/>
          <w:i w:val="false"/>
          <w:color w:val="000000"/>
          <w:sz w:val="28"/>
        </w:rPr>
        <w:t>
</w:t>
      </w:r>
      <w:r>
        <w:rPr>
          <w:rFonts w:ascii="Times New Roman"/>
          <w:b/>
          <w:i w:val="false"/>
          <w:color w:val="000000"/>
          <w:sz w:val="28"/>
        </w:rPr>
        <w:t xml:space="preserve">      6. Қажеттi ресурстар және оларды қаржыландыру көздерi </w:t>
      </w:r>
    </w:p>
    <w:bookmarkEnd w:id="28"/>
    <w:p>
      <w:pPr>
        <w:spacing w:after="0"/>
        <w:ind w:left="0"/>
        <w:jc w:val="both"/>
      </w:pPr>
      <w:r>
        <w:rPr>
          <w:rFonts w:ascii="Times New Roman"/>
          <w:b w:val="false"/>
          <w:i w:val="false"/>
          <w:color w:val="000000"/>
          <w:sz w:val="28"/>
        </w:rPr>
        <w:t xml:space="preserve">      Осы 2004-2006 жылдарға арналған бағдарламаны iске асыруға республикалық бюджет қаражатына деген есептi қажеттілiк, республикалық басым инвестициялық жобалар тiзбесiне қосылған құрылыс объектiлерiн қоса есептегенде 9473,57 млн. теңгенi құрайды. Қаражаттың нақты көлемi тиiстi жылға арналған бюджеттiң мүмкiндiктерiн ескере отырып айқындалатын болады. Болжамдалып отырған қаражат шығыстары төменде келтiрiлген.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Іс-шаралар    | Барлығы  | Оның ішінде жылдар бойынша </w:t>
      </w:r>
      <w:r>
        <w:br/>
      </w:r>
      <w:r>
        <w:rPr>
          <w:rFonts w:ascii="Times New Roman"/>
          <w:b w:val="false"/>
          <w:i w:val="false"/>
          <w:color w:val="000000"/>
          <w:sz w:val="28"/>
        </w:rPr>
        <w:t xml:space="preserve">
                        |  (млн.   |______________________________ </w:t>
      </w:r>
      <w:r>
        <w:br/>
      </w:r>
      <w:r>
        <w:rPr>
          <w:rFonts w:ascii="Times New Roman"/>
          <w:b w:val="false"/>
          <w:i w:val="false"/>
          <w:color w:val="000000"/>
          <w:sz w:val="28"/>
        </w:rPr>
        <w:t xml:space="preserve">
                        |  теңге)  |   2004  |   2005  |  2006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Шағын қалаларға, оның       900        300       300       300 </w:t>
      </w:r>
      <w:r>
        <w:br/>
      </w:r>
      <w:r>
        <w:rPr>
          <w:rFonts w:ascii="Times New Roman"/>
          <w:b w:val="false"/>
          <w:i w:val="false"/>
          <w:color w:val="000000"/>
          <w:sz w:val="28"/>
        </w:rPr>
        <w:t xml:space="preserve">
iшiнде экономикасы </w:t>
      </w:r>
      <w:r>
        <w:br/>
      </w:r>
      <w:r>
        <w:rPr>
          <w:rFonts w:ascii="Times New Roman"/>
          <w:b w:val="false"/>
          <w:i w:val="false"/>
          <w:color w:val="000000"/>
          <w:sz w:val="28"/>
        </w:rPr>
        <w:t xml:space="preserve">
тоқырағандарға, жәрдем </w:t>
      </w:r>
      <w:r>
        <w:br/>
      </w:r>
      <w:r>
        <w:rPr>
          <w:rFonts w:ascii="Times New Roman"/>
          <w:b w:val="false"/>
          <w:i w:val="false"/>
          <w:color w:val="000000"/>
          <w:sz w:val="28"/>
        </w:rPr>
        <w:t xml:space="preserve">
үшiн облыстық </w:t>
      </w:r>
      <w:r>
        <w:br/>
      </w:r>
      <w:r>
        <w:rPr>
          <w:rFonts w:ascii="Times New Roman"/>
          <w:b w:val="false"/>
          <w:i w:val="false"/>
          <w:color w:val="000000"/>
          <w:sz w:val="28"/>
        </w:rPr>
        <w:t xml:space="preserve">
бюджеттерге мақсатты </w:t>
      </w:r>
      <w:r>
        <w:br/>
      </w:r>
      <w:r>
        <w:rPr>
          <w:rFonts w:ascii="Times New Roman"/>
          <w:b w:val="false"/>
          <w:i w:val="false"/>
          <w:color w:val="000000"/>
          <w:sz w:val="28"/>
        </w:rPr>
        <w:t xml:space="preserve">
трансферттер </w:t>
      </w:r>
    </w:p>
    <w:p>
      <w:pPr>
        <w:spacing w:after="0"/>
        <w:ind w:left="0"/>
        <w:jc w:val="both"/>
      </w:pPr>
      <w:r>
        <w:rPr>
          <w:rFonts w:ascii="Times New Roman"/>
          <w:b w:val="false"/>
          <w:i w:val="false"/>
          <w:color w:val="000000"/>
          <w:sz w:val="28"/>
        </w:rPr>
        <w:t xml:space="preserve">2004-2006 жылдарға        7073,57     2067,92   2363,75   2641,9 </w:t>
      </w:r>
      <w:r>
        <w:br/>
      </w:r>
      <w:r>
        <w:rPr>
          <w:rFonts w:ascii="Times New Roman"/>
          <w:b w:val="false"/>
          <w:i w:val="false"/>
          <w:color w:val="000000"/>
          <w:sz w:val="28"/>
        </w:rPr>
        <w:t xml:space="preserve">
apналған басым </w:t>
      </w:r>
      <w:r>
        <w:br/>
      </w:r>
      <w:r>
        <w:rPr>
          <w:rFonts w:ascii="Times New Roman"/>
          <w:b w:val="false"/>
          <w:i w:val="false"/>
          <w:color w:val="000000"/>
          <w:sz w:val="28"/>
        </w:rPr>
        <w:t xml:space="preserve">
республикалық </w:t>
      </w:r>
      <w:r>
        <w:br/>
      </w:r>
      <w:r>
        <w:rPr>
          <w:rFonts w:ascii="Times New Roman"/>
          <w:b w:val="false"/>
          <w:i w:val="false"/>
          <w:color w:val="000000"/>
          <w:sz w:val="28"/>
        </w:rPr>
        <w:t xml:space="preserve">
инвестициялық </w:t>
      </w:r>
      <w:r>
        <w:br/>
      </w:r>
      <w:r>
        <w:rPr>
          <w:rFonts w:ascii="Times New Roman"/>
          <w:b w:val="false"/>
          <w:i w:val="false"/>
          <w:color w:val="000000"/>
          <w:sz w:val="28"/>
        </w:rPr>
        <w:t xml:space="preserve">
жобалардың тiзбесiне </w:t>
      </w:r>
      <w:r>
        <w:br/>
      </w:r>
      <w:r>
        <w:rPr>
          <w:rFonts w:ascii="Times New Roman"/>
          <w:b w:val="false"/>
          <w:i w:val="false"/>
          <w:color w:val="000000"/>
          <w:sz w:val="28"/>
        </w:rPr>
        <w:t xml:space="preserve">
енгiзiлген 27 қалада </w:t>
      </w:r>
      <w:r>
        <w:br/>
      </w:r>
      <w:r>
        <w:rPr>
          <w:rFonts w:ascii="Times New Roman"/>
          <w:b w:val="false"/>
          <w:i w:val="false"/>
          <w:color w:val="000000"/>
          <w:sz w:val="28"/>
        </w:rPr>
        <w:t xml:space="preserve">
әлеуметтік </w:t>
      </w:r>
      <w:r>
        <w:br/>
      </w:r>
      <w:r>
        <w:rPr>
          <w:rFonts w:ascii="Times New Roman"/>
          <w:b w:val="false"/>
          <w:i w:val="false"/>
          <w:color w:val="000000"/>
          <w:sz w:val="28"/>
        </w:rPr>
        <w:t xml:space="preserve">
инфрақұрылымның 30 </w:t>
      </w:r>
      <w:r>
        <w:br/>
      </w:r>
      <w:r>
        <w:rPr>
          <w:rFonts w:ascii="Times New Roman"/>
          <w:b w:val="false"/>
          <w:i w:val="false"/>
          <w:color w:val="000000"/>
          <w:sz w:val="28"/>
        </w:rPr>
        <w:t xml:space="preserve">
объектісiн салу </w:t>
      </w:r>
    </w:p>
    <w:p>
      <w:pPr>
        <w:spacing w:after="0"/>
        <w:ind w:left="0"/>
        <w:jc w:val="both"/>
      </w:pPr>
      <w:r>
        <w:rPr>
          <w:rFonts w:ascii="Times New Roman"/>
          <w:b w:val="false"/>
          <w:i w:val="false"/>
          <w:color w:val="000000"/>
          <w:sz w:val="28"/>
        </w:rPr>
        <w:t xml:space="preserve">"Шағын кәсiпкерлiктi       1500       750       750 </w:t>
      </w:r>
      <w:r>
        <w:br/>
      </w:r>
      <w:r>
        <w:rPr>
          <w:rFonts w:ascii="Times New Roman"/>
          <w:b w:val="false"/>
          <w:i w:val="false"/>
          <w:color w:val="000000"/>
          <w:sz w:val="28"/>
        </w:rPr>
        <w:t xml:space="preserve">
дамыту қоры" ЖАҚ </w:t>
      </w:r>
      <w:r>
        <w:br/>
      </w:r>
      <w:r>
        <w:rPr>
          <w:rFonts w:ascii="Times New Roman"/>
          <w:b w:val="false"/>
          <w:i w:val="false"/>
          <w:color w:val="000000"/>
          <w:sz w:val="28"/>
        </w:rPr>
        <w:t xml:space="preserve">
жарғылық қорын </w:t>
      </w:r>
      <w:r>
        <w:br/>
      </w:r>
      <w:r>
        <w:rPr>
          <w:rFonts w:ascii="Times New Roman"/>
          <w:b w:val="false"/>
          <w:i w:val="false"/>
          <w:color w:val="000000"/>
          <w:sz w:val="28"/>
        </w:rPr>
        <w:t xml:space="preserve">
толықтыруға </w:t>
      </w:r>
      <w:r>
        <w:br/>
      </w:r>
      <w:r>
        <w:rPr>
          <w:rFonts w:ascii="Times New Roman"/>
          <w:b w:val="false"/>
          <w:i w:val="false"/>
          <w:color w:val="000000"/>
          <w:sz w:val="28"/>
        </w:rPr>
        <w:t xml:space="preserve">
Жиыны:                     9473,57    3117,92   3413,75   2941,9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Бұдан басқа, шағын қалаларда бiрқатар жобалар 4696,8 млн. теңге сомаға "Қазақстан темiр жолы" ЖАҚ және 1900 млн. теңге сомаға "Қазақтелеком" ААҚ қаражаты есебiнен жүзеге асырылатын болады. </w:t>
      </w:r>
    </w:p>
    <w:bookmarkStart w:name="z30" w:id="29"/>
    <w:p>
      <w:pPr>
        <w:spacing w:after="0"/>
        <w:ind w:left="0"/>
        <w:jc w:val="both"/>
      </w:pPr>
      <w:r>
        <w:rPr>
          <w:rFonts w:ascii="Times New Roman"/>
          <w:b w:val="false"/>
          <w:i w:val="false"/>
          <w:color w:val="000000"/>
          <w:sz w:val="28"/>
        </w:rPr>
        <w:t>
</w:t>
      </w:r>
      <w:r>
        <w:rPr>
          <w:rFonts w:ascii="Times New Roman"/>
          <w:b/>
          <w:i w:val="false"/>
          <w:color w:val="000000"/>
          <w:sz w:val="28"/>
        </w:rPr>
        <w:t xml:space="preserve">      7. Бағдарламаны iске асырудан күтiлетiн нәтижелер </w:t>
      </w:r>
    </w:p>
    <w:bookmarkEnd w:id="29"/>
    <w:p>
      <w:pPr>
        <w:spacing w:after="0"/>
        <w:ind w:left="0"/>
        <w:jc w:val="both"/>
      </w:pPr>
      <w:r>
        <w:rPr>
          <w:rFonts w:ascii="Times New Roman"/>
          <w:b w:val="false"/>
          <w:i w:val="false"/>
          <w:color w:val="000000"/>
          <w:sz w:val="28"/>
        </w:rPr>
        <w:t xml:space="preserve">      Бағдарламаны iске асыру шағын қалалар үшiн одан әрi экономикалық, әлеуметтiк және мәдени дамуға, халықтың өмiр сүруiне және кәсiпкерлiктi дамытуға бiрдей жағдайлар жасауға ықпал ететiн болады. </w:t>
      </w:r>
      <w:r>
        <w:br/>
      </w:r>
      <w:r>
        <w:rPr>
          <w:rFonts w:ascii="Times New Roman"/>
          <w:b w:val="false"/>
          <w:i w:val="false"/>
          <w:color w:val="000000"/>
          <w:sz w:val="28"/>
        </w:rPr>
        <w:t xml:space="preserve">
      Жаңа техникалық және технологиялық негізде шағын қалалар кәсiпорындарына құрылымдық өзгерiстер жүргiзіледi, бұл өндiрілетiн өнiмнiң бәсекелестiк қабілетiн арттыратын болады. </w:t>
      </w:r>
      <w:r>
        <w:br/>
      </w:r>
      <w:r>
        <w:rPr>
          <w:rFonts w:ascii="Times New Roman"/>
          <w:b w:val="false"/>
          <w:i w:val="false"/>
          <w:color w:val="000000"/>
          <w:sz w:val="28"/>
        </w:rPr>
        <w:t xml:space="preserve">
      Шағын қалалардың тыныс-тіршiлiгiнiң экономикалық негiзi нығаяды, еңбек рыногындағы шиеленiс, көшi-қон азаяды, халықты жұмыспен қамту артады және олардың табысы көбейедi. </w:t>
      </w:r>
    </w:p>
    <w:bookmarkStart w:name="z31" w:id="30"/>
    <w:p>
      <w:pPr>
        <w:spacing w:after="0"/>
        <w:ind w:left="0"/>
        <w:jc w:val="both"/>
      </w:pPr>
      <w:r>
        <w:rPr>
          <w:rFonts w:ascii="Times New Roman"/>
          <w:b w:val="false"/>
          <w:i w:val="false"/>
          <w:color w:val="000000"/>
          <w:sz w:val="28"/>
        </w:rPr>
        <w:t>
</w:t>
      </w:r>
      <w:r>
        <w:rPr>
          <w:rFonts w:ascii="Times New Roman"/>
          <w:b/>
          <w:i w:val="false"/>
          <w:color w:val="000000"/>
          <w:sz w:val="28"/>
        </w:rPr>
        <w:t xml:space="preserve">   8. Бағдарламаны iске асыру жөнiндегi iс-шаралар жоспары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P/c   |      Iс-шара    |Аяқталу|Орында.|Орындау|Болжамды|Қаржы. </w:t>
      </w:r>
      <w:r>
        <w:br/>
      </w:r>
      <w:r>
        <w:rPr>
          <w:rFonts w:ascii="Times New Roman"/>
          <w:b w:val="false"/>
          <w:i w:val="false"/>
          <w:color w:val="000000"/>
          <w:sz w:val="28"/>
        </w:rPr>
        <w:t xml:space="preserve">
   N    |                 |нысаны |луына  |мерзiмi|шығыстар|ландыру </w:t>
      </w:r>
      <w:r>
        <w:br/>
      </w:r>
      <w:r>
        <w:rPr>
          <w:rFonts w:ascii="Times New Roman"/>
          <w:b w:val="false"/>
          <w:i w:val="false"/>
          <w:color w:val="000000"/>
          <w:sz w:val="28"/>
        </w:rPr>
        <w:t xml:space="preserve">
        |                 |       |жауап. |       |        |көзi </w:t>
      </w:r>
      <w:r>
        <w:br/>
      </w:r>
      <w:r>
        <w:rPr>
          <w:rFonts w:ascii="Times New Roman"/>
          <w:b w:val="false"/>
          <w:i w:val="false"/>
          <w:color w:val="000000"/>
          <w:sz w:val="28"/>
        </w:rPr>
        <w:t xml:space="preserve">
        |                 |       |тылар  |       |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2           3       4       5        6      7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1. Өнеркәсiптiк бағыттағы қалаларды дамыту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1.1.     Қала салатын      Қазақ.  Тиiстi  Жел.    Инвес. </w:t>
      </w:r>
      <w:r>
        <w:br/>
      </w:r>
      <w:r>
        <w:rPr>
          <w:rFonts w:ascii="Times New Roman"/>
          <w:b w:val="false"/>
          <w:i w:val="false"/>
          <w:color w:val="000000"/>
          <w:sz w:val="28"/>
        </w:rPr>
        <w:t xml:space="preserve">
         кәсiпорындардың   стан    облыс.  тоқсан  тициялық </w:t>
      </w:r>
      <w:r>
        <w:br/>
      </w:r>
      <w:r>
        <w:rPr>
          <w:rFonts w:ascii="Times New Roman"/>
          <w:b w:val="false"/>
          <w:i w:val="false"/>
          <w:color w:val="000000"/>
          <w:sz w:val="28"/>
        </w:rPr>
        <w:t xml:space="preserve">
         қуаттарын         Респу.  тардың  2004-   жоба. </w:t>
      </w:r>
      <w:r>
        <w:br/>
      </w:r>
      <w:r>
        <w:rPr>
          <w:rFonts w:ascii="Times New Roman"/>
          <w:b w:val="false"/>
          <w:i w:val="false"/>
          <w:color w:val="000000"/>
          <w:sz w:val="28"/>
        </w:rPr>
        <w:t xml:space="preserve">
         толықтыратын      блика.  әкiм.   2006    ларға </w:t>
      </w:r>
      <w:r>
        <w:br/>
      </w:r>
      <w:r>
        <w:rPr>
          <w:rFonts w:ascii="Times New Roman"/>
          <w:b w:val="false"/>
          <w:i w:val="false"/>
          <w:color w:val="000000"/>
          <w:sz w:val="28"/>
        </w:rPr>
        <w:t xml:space="preserve">
         немесе            сының   дерi    жылдар  сәйкес </w:t>
      </w:r>
      <w:r>
        <w:br/>
      </w:r>
      <w:r>
        <w:rPr>
          <w:rFonts w:ascii="Times New Roman"/>
          <w:b w:val="false"/>
          <w:i w:val="false"/>
          <w:color w:val="000000"/>
          <w:sz w:val="28"/>
        </w:rPr>
        <w:t xml:space="preserve">
         алмастыратын      Үкiме. </w:t>
      </w:r>
      <w:r>
        <w:br/>
      </w:r>
      <w:r>
        <w:rPr>
          <w:rFonts w:ascii="Times New Roman"/>
          <w:b w:val="false"/>
          <w:i w:val="false"/>
          <w:color w:val="000000"/>
          <w:sz w:val="28"/>
        </w:rPr>
        <w:t xml:space="preserve">
         баламалы          тiне </w:t>
      </w:r>
      <w:r>
        <w:br/>
      </w:r>
      <w:r>
        <w:rPr>
          <w:rFonts w:ascii="Times New Roman"/>
          <w:b w:val="false"/>
          <w:i w:val="false"/>
          <w:color w:val="000000"/>
          <w:sz w:val="28"/>
        </w:rPr>
        <w:t xml:space="preserve">
         өндiрiстер құруға ақпарат </w:t>
      </w:r>
      <w:r>
        <w:br/>
      </w:r>
      <w:r>
        <w:rPr>
          <w:rFonts w:ascii="Times New Roman"/>
          <w:b w:val="false"/>
          <w:i w:val="false"/>
          <w:color w:val="000000"/>
          <w:sz w:val="28"/>
        </w:rPr>
        <w:t xml:space="preserve">
         жәрдемдесу </w:t>
      </w:r>
    </w:p>
    <w:bookmarkEnd w:id="30"/>
    <w:p>
      <w:pPr>
        <w:spacing w:after="0"/>
        <w:ind w:left="0"/>
        <w:jc w:val="both"/>
      </w:pPr>
      <w:r>
        <w:rPr>
          <w:rFonts w:ascii="Times New Roman"/>
          <w:b w:val="false"/>
          <w:i w:val="false"/>
          <w:color w:val="000000"/>
          <w:sz w:val="28"/>
        </w:rPr>
        <w:t xml:space="preserve">1.2.     Металл кендердi   Қазақ.  Тиiстi  Жел.    Қаржы. </w:t>
      </w:r>
      <w:r>
        <w:br/>
      </w:r>
      <w:r>
        <w:rPr>
          <w:rFonts w:ascii="Times New Roman"/>
          <w:b w:val="false"/>
          <w:i w:val="false"/>
          <w:color w:val="000000"/>
          <w:sz w:val="28"/>
        </w:rPr>
        <w:t xml:space="preserve">
         байыту, негiзгі   стан    облыс.  тоқсан  ланды. </w:t>
      </w:r>
      <w:r>
        <w:br/>
      </w:r>
      <w:r>
        <w:rPr>
          <w:rFonts w:ascii="Times New Roman"/>
          <w:b w:val="false"/>
          <w:i w:val="false"/>
          <w:color w:val="000000"/>
          <w:sz w:val="28"/>
        </w:rPr>
        <w:t xml:space="preserve">
         өндiрiстiң        Респу.  тардың  2004-   руды </w:t>
      </w:r>
      <w:r>
        <w:br/>
      </w:r>
      <w:r>
        <w:rPr>
          <w:rFonts w:ascii="Times New Roman"/>
          <w:b w:val="false"/>
          <w:i w:val="false"/>
          <w:color w:val="000000"/>
          <w:sz w:val="28"/>
        </w:rPr>
        <w:t xml:space="preserve">
         қалдықтарын өңдеу блика.  әкiм.   2006    қажет </w:t>
      </w:r>
      <w:r>
        <w:br/>
      </w:r>
      <w:r>
        <w:rPr>
          <w:rFonts w:ascii="Times New Roman"/>
          <w:b w:val="false"/>
          <w:i w:val="false"/>
          <w:color w:val="000000"/>
          <w:sz w:val="28"/>
        </w:rPr>
        <w:t xml:space="preserve">
         жөнiндегі         сының   дерi    жылдар  етпейдi </w:t>
      </w:r>
      <w:r>
        <w:br/>
      </w:r>
      <w:r>
        <w:rPr>
          <w:rFonts w:ascii="Times New Roman"/>
          <w:b w:val="false"/>
          <w:i w:val="false"/>
          <w:color w:val="000000"/>
          <w:sz w:val="28"/>
        </w:rPr>
        <w:t xml:space="preserve">
         өндiрiстердi      Үкiме. </w:t>
      </w:r>
      <w:r>
        <w:br/>
      </w:r>
      <w:r>
        <w:rPr>
          <w:rFonts w:ascii="Times New Roman"/>
          <w:b w:val="false"/>
          <w:i w:val="false"/>
          <w:color w:val="000000"/>
          <w:sz w:val="28"/>
        </w:rPr>
        <w:t xml:space="preserve">
         ұйымдастыру       тiне </w:t>
      </w:r>
      <w:r>
        <w:br/>
      </w:r>
      <w:r>
        <w:rPr>
          <w:rFonts w:ascii="Times New Roman"/>
          <w:b w:val="false"/>
          <w:i w:val="false"/>
          <w:color w:val="000000"/>
          <w:sz w:val="28"/>
        </w:rPr>
        <w:t xml:space="preserve">
         мүмкiндiктерiн    ақпарат </w:t>
      </w:r>
      <w:r>
        <w:br/>
      </w:r>
      <w:r>
        <w:rPr>
          <w:rFonts w:ascii="Times New Roman"/>
          <w:b w:val="false"/>
          <w:i w:val="false"/>
          <w:color w:val="000000"/>
          <w:sz w:val="28"/>
        </w:rPr>
        <w:t xml:space="preserve">
         қарастыру </w:t>
      </w:r>
      <w:r>
        <w:br/>
      </w:r>
      <w:r>
        <w:rPr>
          <w:rFonts w:ascii="Times New Roman"/>
          <w:b w:val="false"/>
          <w:i w:val="false"/>
          <w:color w:val="000000"/>
          <w:sz w:val="28"/>
        </w:rPr>
        <w:t xml:space="preserve">
1.3.     Жер қойнауын      Қазақ.  Энер.   Жел.    Қаржы. </w:t>
      </w:r>
      <w:r>
        <w:br/>
      </w:r>
      <w:r>
        <w:rPr>
          <w:rFonts w:ascii="Times New Roman"/>
          <w:b w:val="false"/>
          <w:i w:val="false"/>
          <w:color w:val="000000"/>
          <w:sz w:val="28"/>
        </w:rPr>
        <w:t xml:space="preserve">
         пайдаланушылардың стан    гети.   тоқсан  ланды. </w:t>
      </w:r>
      <w:r>
        <w:br/>
      </w:r>
      <w:r>
        <w:rPr>
          <w:rFonts w:ascii="Times New Roman"/>
          <w:b w:val="false"/>
          <w:i w:val="false"/>
          <w:color w:val="000000"/>
          <w:sz w:val="28"/>
        </w:rPr>
        <w:t xml:space="preserve">
         шағын қалалар     Респу.  каминi  2004-   руды </w:t>
      </w:r>
      <w:r>
        <w:br/>
      </w:r>
      <w:r>
        <w:rPr>
          <w:rFonts w:ascii="Times New Roman"/>
          <w:b w:val="false"/>
          <w:i w:val="false"/>
          <w:color w:val="000000"/>
          <w:sz w:val="28"/>
        </w:rPr>
        <w:t xml:space="preserve">
         жанындағы         блика.          2006    қажет </w:t>
      </w:r>
      <w:r>
        <w:br/>
      </w:r>
      <w:r>
        <w:rPr>
          <w:rFonts w:ascii="Times New Roman"/>
          <w:b w:val="false"/>
          <w:i w:val="false"/>
          <w:color w:val="000000"/>
          <w:sz w:val="28"/>
        </w:rPr>
        <w:t xml:space="preserve">
         минералдық        сының           жылдар  етпейдi </w:t>
      </w:r>
      <w:r>
        <w:br/>
      </w:r>
      <w:r>
        <w:rPr>
          <w:rFonts w:ascii="Times New Roman"/>
          <w:b w:val="false"/>
          <w:i w:val="false"/>
          <w:color w:val="000000"/>
          <w:sz w:val="28"/>
        </w:rPr>
        <w:t xml:space="preserve">
         шикiзатты және    Үкiме. </w:t>
      </w:r>
      <w:r>
        <w:br/>
      </w:r>
      <w:r>
        <w:rPr>
          <w:rFonts w:ascii="Times New Roman"/>
          <w:b w:val="false"/>
          <w:i w:val="false"/>
          <w:color w:val="000000"/>
          <w:sz w:val="28"/>
        </w:rPr>
        <w:t xml:space="preserve">
         басқа да пайдалы  тiне </w:t>
      </w:r>
      <w:r>
        <w:br/>
      </w:r>
      <w:r>
        <w:rPr>
          <w:rFonts w:ascii="Times New Roman"/>
          <w:b w:val="false"/>
          <w:i w:val="false"/>
          <w:color w:val="000000"/>
          <w:sz w:val="28"/>
        </w:rPr>
        <w:t xml:space="preserve">
         қазбаларды барлау ақпарат </w:t>
      </w:r>
      <w:r>
        <w:br/>
      </w:r>
      <w:r>
        <w:rPr>
          <w:rFonts w:ascii="Times New Roman"/>
          <w:b w:val="false"/>
          <w:i w:val="false"/>
          <w:color w:val="000000"/>
          <w:sz w:val="28"/>
        </w:rPr>
        <w:t xml:space="preserve">
         және өндiру </w:t>
      </w:r>
      <w:r>
        <w:br/>
      </w:r>
      <w:r>
        <w:rPr>
          <w:rFonts w:ascii="Times New Roman"/>
          <w:b w:val="false"/>
          <w:i w:val="false"/>
          <w:color w:val="000000"/>
          <w:sz w:val="28"/>
        </w:rPr>
        <w:t xml:space="preserve">
         жөнiндегi </w:t>
      </w:r>
      <w:r>
        <w:br/>
      </w:r>
      <w:r>
        <w:rPr>
          <w:rFonts w:ascii="Times New Roman"/>
          <w:b w:val="false"/>
          <w:i w:val="false"/>
          <w:color w:val="000000"/>
          <w:sz w:val="28"/>
        </w:rPr>
        <w:t xml:space="preserve">
         келiсiм-шарттық </w:t>
      </w:r>
      <w:r>
        <w:br/>
      </w:r>
      <w:r>
        <w:rPr>
          <w:rFonts w:ascii="Times New Roman"/>
          <w:b w:val="false"/>
          <w:i w:val="false"/>
          <w:color w:val="000000"/>
          <w:sz w:val="28"/>
        </w:rPr>
        <w:t xml:space="preserve">
         талаптарды </w:t>
      </w:r>
      <w:r>
        <w:br/>
      </w:r>
      <w:r>
        <w:rPr>
          <w:rFonts w:ascii="Times New Roman"/>
          <w:b w:val="false"/>
          <w:i w:val="false"/>
          <w:color w:val="000000"/>
          <w:sz w:val="28"/>
        </w:rPr>
        <w:t xml:space="preserve">
         орындауын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1.4.     Шағын қалалардың  Қазақ.  Энер.   Жел.    Қаржы. </w:t>
      </w:r>
      <w:r>
        <w:br/>
      </w:r>
      <w:r>
        <w:rPr>
          <w:rFonts w:ascii="Times New Roman"/>
          <w:b w:val="false"/>
          <w:i w:val="false"/>
          <w:color w:val="000000"/>
          <w:sz w:val="28"/>
        </w:rPr>
        <w:t xml:space="preserve">
         мүддесiн есепке   стан    гети.   тоқсан  ланды. </w:t>
      </w:r>
      <w:r>
        <w:br/>
      </w:r>
      <w:r>
        <w:rPr>
          <w:rFonts w:ascii="Times New Roman"/>
          <w:b w:val="false"/>
          <w:i w:val="false"/>
          <w:color w:val="000000"/>
          <w:sz w:val="28"/>
        </w:rPr>
        <w:t xml:space="preserve">
         алатын жер        Респу.  каминi  2004-   руды </w:t>
      </w:r>
      <w:r>
        <w:br/>
      </w:r>
      <w:r>
        <w:rPr>
          <w:rFonts w:ascii="Times New Roman"/>
          <w:b w:val="false"/>
          <w:i w:val="false"/>
          <w:color w:val="000000"/>
          <w:sz w:val="28"/>
        </w:rPr>
        <w:t xml:space="preserve">
         қойнауын          блика.          2006    қажет </w:t>
      </w:r>
      <w:r>
        <w:br/>
      </w:r>
      <w:r>
        <w:rPr>
          <w:rFonts w:ascii="Times New Roman"/>
          <w:b w:val="false"/>
          <w:i w:val="false"/>
          <w:color w:val="000000"/>
          <w:sz w:val="28"/>
        </w:rPr>
        <w:t xml:space="preserve">
         пайдалану құқығын сының           жылдар  етпейді </w:t>
      </w:r>
      <w:r>
        <w:br/>
      </w:r>
      <w:r>
        <w:rPr>
          <w:rFonts w:ascii="Times New Roman"/>
          <w:b w:val="false"/>
          <w:i w:val="false"/>
          <w:color w:val="000000"/>
          <w:sz w:val="28"/>
        </w:rPr>
        <w:t xml:space="preserve">
         беру рәсiмiн      Үкiме. </w:t>
      </w:r>
      <w:r>
        <w:br/>
      </w:r>
      <w:r>
        <w:rPr>
          <w:rFonts w:ascii="Times New Roman"/>
          <w:b w:val="false"/>
          <w:i w:val="false"/>
          <w:color w:val="000000"/>
          <w:sz w:val="28"/>
        </w:rPr>
        <w:t xml:space="preserve">
         жетiлдiру         тiне </w:t>
      </w:r>
      <w:r>
        <w:br/>
      </w:r>
      <w:r>
        <w:rPr>
          <w:rFonts w:ascii="Times New Roman"/>
          <w:b w:val="false"/>
          <w:i w:val="false"/>
          <w:color w:val="000000"/>
          <w:sz w:val="28"/>
        </w:rPr>
        <w:t xml:space="preserve">
                           ақпарат </w:t>
      </w:r>
      <w:r>
        <w:br/>
      </w:r>
      <w:r>
        <w:rPr>
          <w:rFonts w:ascii="Times New Roman"/>
          <w:b w:val="false"/>
          <w:i w:val="false"/>
          <w:color w:val="000000"/>
          <w:sz w:val="28"/>
        </w:rPr>
        <w:t xml:space="preserve">
1.5.     Күрделi жабдықты  Қазақ.  Инду.   Жел.    Қаржы. </w:t>
      </w:r>
      <w:r>
        <w:br/>
      </w:r>
      <w:r>
        <w:rPr>
          <w:rFonts w:ascii="Times New Roman"/>
          <w:b w:val="false"/>
          <w:i w:val="false"/>
          <w:color w:val="000000"/>
          <w:sz w:val="28"/>
        </w:rPr>
        <w:t xml:space="preserve">
         және жоғары бi.   стан    стрия.  тоқсан  ланды. </w:t>
      </w:r>
      <w:r>
        <w:br/>
      </w:r>
      <w:r>
        <w:rPr>
          <w:rFonts w:ascii="Times New Roman"/>
          <w:b w:val="false"/>
          <w:i w:val="false"/>
          <w:color w:val="000000"/>
          <w:sz w:val="28"/>
        </w:rPr>
        <w:t xml:space="preserve">
         лiктi жұмыс күшiн Респу.  минi,   2004-   руды </w:t>
      </w:r>
      <w:r>
        <w:br/>
      </w:r>
      <w:r>
        <w:rPr>
          <w:rFonts w:ascii="Times New Roman"/>
          <w:b w:val="false"/>
          <w:i w:val="false"/>
          <w:color w:val="000000"/>
          <w:sz w:val="28"/>
        </w:rPr>
        <w:t xml:space="preserve">
         қажет етпейтін,   блика.  облыс.  2006    қажет </w:t>
      </w:r>
      <w:r>
        <w:br/>
      </w:r>
      <w:r>
        <w:rPr>
          <w:rFonts w:ascii="Times New Roman"/>
          <w:b w:val="false"/>
          <w:i w:val="false"/>
          <w:color w:val="000000"/>
          <w:sz w:val="28"/>
        </w:rPr>
        <w:t xml:space="preserve">
         шағын қалалардың  сының   тар     жылдар  етпейдi </w:t>
      </w:r>
      <w:r>
        <w:br/>
      </w:r>
      <w:r>
        <w:rPr>
          <w:rFonts w:ascii="Times New Roman"/>
          <w:b w:val="false"/>
          <w:i w:val="false"/>
          <w:color w:val="000000"/>
          <w:sz w:val="28"/>
        </w:rPr>
        <w:t xml:space="preserve">
         iрi кәсiпорындары Үкiме.  әкiм. </w:t>
      </w:r>
      <w:r>
        <w:br/>
      </w:r>
      <w:r>
        <w:rPr>
          <w:rFonts w:ascii="Times New Roman"/>
          <w:b w:val="false"/>
          <w:i w:val="false"/>
          <w:color w:val="000000"/>
          <w:sz w:val="28"/>
        </w:rPr>
        <w:t xml:space="preserve">
         базасында жинақ.  тiне    дерi </w:t>
      </w:r>
      <w:r>
        <w:br/>
      </w:r>
      <w:r>
        <w:rPr>
          <w:rFonts w:ascii="Times New Roman"/>
          <w:b w:val="false"/>
          <w:i w:val="false"/>
          <w:color w:val="000000"/>
          <w:sz w:val="28"/>
        </w:rPr>
        <w:t xml:space="preserve">
         таушы бұйымдар    ақпарат </w:t>
      </w:r>
      <w:r>
        <w:br/>
      </w:r>
      <w:r>
        <w:rPr>
          <w:rFonts w:ascii="Times New Roman"/>
          <w:b w:val="false"/>
          <w:i w:val="false"/>
          <w:color w:val="000000"/>
          <w:sz w:val="28"/>
        </w:rPr>
        <w:t xml:space="preserve">
         мен бөлшектердi </w:t>
      </w:r>
      <w:r>
        <w:br/>
      </w:r>
      <w:r>
        <w:rPr>
          <w:rFonts w:ascii="Times New Roman"/>
          <w:b w:val="false"/>
          <w:i w:val="false"/>
          <w:color w:val="000000"/>
          <w:sz w:val="28"/>
        </w:rPr>
        <w:t xml:space="preserve">
         жинау бойынша </w:t>
      </w:r>
      <w:r>
        <w:br/>
      </w:r>
      <w:r>
        <w:rPr>
          <w:rFonts w:ascii="Times New Roman"/>
          <w:b w:val="false"/>
          <w:i w:val="false"/>
          <w:color w:val="000000"/>
          <w:sz w:val="28"/>
        </w:rPr>
        <w:t xml:space="preserve">
         өндiрiстердi </w:t>
      </w:r>
      <w:r>
        <w:br/>
      </w:r>
      <w:r>
        <w:rPr>
          <w:rFonts w:ascii="Times New Roman"/>
          <w:b w:val="false"/>
          <w:i w:val="false"/>
          <w:color w:val="000000"/>
          <w:sz w:val="28"/>
        </w:rPr>
        <w:t xml:space="preserve">
         құруды немесе </w:t>
      </w:r>
      <w:r>
        <w:br/>
      </w:r>
      <w:r>
        <w:rPr>
          <w:rFonts w:ascii="Times New Roman"/>
          <w:b w:val="false"/>
          <w:i w:val="false"/>
          <w:color w:val="000000"/>
          <w:sz w:val="28"/>
        </w:rPr>
        <w:t xml:space="preserve">
         көшiрудi </w:t>
      </w:r>
      <w:r>
        <w:br/>
      </w:r>
      <w:r>
        <w:rPr>
          <w:rFonts w:ascii="Times New Roman"/>
          <w:b w:val="false"/>
          <w:i w:val="false"/>
          <w:color w:val="000000"/>
          <w:sz w:val="28"/>
        </w:rPr>
        <w:t xml:space="preserve">
         ынталандыру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2. Агроөнеркәсiптік бағыттағы қалаларды дамыту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2.1.     Ауыл шаруашылығы  Қазақ.  Ауыл.   Жел.    Мемле. </w:t>
      </w:r>
      <w:r>
        <w:br/>
      </w:r>
      <w:r>
        <w:rPr>
          <w:rFonts w:ascii="Times New Roman"/>
          <w:b w:val="false"/>
          <w:i w:val="false"/>
          <w:color w:val="000000"/>
          <w:sz w:val="28"/>
        </w:rPr>
        <w:t xml:space="preserve">
         өндiрiсiнiң ай.   стан    шар.    тоқсан  кеттік </w:t>
      </w:r>
      <w:r>
        <w:br/>
      </w:r>
      <w:r>
        <w:rPr>
          <w:rFonts w:ascii="Times New Roman"/>
          <w:b w:val="false"/>
          <w:i w:val="false"/>
          <w:color w:val="000000"/>
          <w:sz w:val="28"/>
        </w:rPr>
        <w:t xml:space="preserve">
         мақтық маманда.   Респу.  мині,   2004-   аграрлық </w:t>
      </w:r>
      <w:r>
        <w:br/>
      </w:r>
      <w:r>
        <w:rPr>
          <w:rFonts w:ascii="Times New Roman"/>
          <w:b w:val="false"/>
          <w:i w:val="false"/>
          <w:color w:val="000000"/>
          <w:sz w:val="28"/>
        </w:rPr>
        <w:t xml:space="preserve">
         нуына сәйкес ауыл блика.  облыс.  2006    азық- </w:t>
      </w:r>
      <w:r>
        <w:br/>
      </w:r>
      <w:r>
        <w:rPr>
          <w:rFonts w:ascii="Times New Roman"/>
          <w:b w:val="false"/>
          <w:i w:val="false"/>
          <w:color w:val="000000"/>
          <w:sz w:val="28"/>
        </w:rPr>
        <w:t xml:space="preserve">
         шаруашылық        сының   тар     жылдар  түлiк </w:t>
      </w:r>
      <w:r>
        <w:br/>
      </w:r>
      <w:r>
        <w:rPr>
          <w:rFonts w:ascii="Times New Roman"/>
          <w:b w:val="false"/>
          <w:i w:val="false"/>
          <w:color w:val="000000"/>
          <w:sz w:val="28"/>
        </w:rPr>
        <w:t xml:space="preserve">
         шикізатын         Үкіме.  әкiм.           бағдар. </w:t>
      </w:r>
      <w:r>
        <w:br/>
      </w:r>
      <w:r>
        <w:rPr>
          <w:rFonts w:ascii="Times New Roman"/>
          <w:b w:val="false"/>
          <w:i w:val="false"/>
          <w:color w:val="000000"/>
          <w:sz w:val="28"/>
        </w:rPr>
        <w:t xml:space="preserve">
         өңдейтін және     тіне    дерi            ламасына </w:t>
      </w:r>
      <w:r>
        <w:br/>
      </w:r>
      <w:r>
        <w:rPr>
          <w:rFonts w:ascii="Times New Roman"/>
          <w:b w:val="false"/>
          <w:i w:val="false"/>
          <w:color w:val="000000"/>
          <w:sz w:val="28"/>
        </w:rPr>
        <w:t xml:space="preserve">
         ауыл              ақпарат                 және </w:t>
      </w:r>
      <w:r>
        <w:br/>
      </w:r>
      <w:r>
        <w:rPr>
          <w:rFonts w:ascii="Times New Roman"/>
          <w:b w:val="false"/>
          <w:i w:val="false"/>
          <w:color w:val="000000"/>
          <w:sz w:val="28"/>
        </w:rPr>
        <w:t xml:space="preserve">
         шаруашылығына                             инвести. </w:t>
      </w:r>
      <w:r>
        <w:br/>
      </w:r>
      <w:r>
        <w:rPr>
          <w:rFonts w:ascii="Times New Roman"/>
          <w:b w:val="false"/>
          <w:i w:val="false"/>
          <w:color w:val="000000"/>
          <w:sz w:val="28"/>
        </w:rPr>
        <w:t xml:space="preserve">
         қызмет көрсететін                         циялық </w:t>
      </w:r>
      <w:r>
        <w:br/>
      </w:r>
      <w:r>
        <w:rPr>
          <w:rFonts w:ascii="Times New Roman"/>
          <w:b w:val="false"/>
          <w:i w:val="false"/>
          <w:color w:val="000000"/>
          <w:sz w:val="28"/>
        </w:rPr>
        <w:t xml:space="preserve">
         кәсiпорындар                              жобаларға </w:t>
      </w:r>
      <w:r>
        <w:br/>
      </w:r>
      <w:r>
        <w:rPr>
          <w:rFonts w:ascii="Times New Roman"/>
          <w:b w:val="false"/>
          <w:i w:val="false"/>
          <w:color w:val="000000"/>
          <w:sz w:val="28"/>
        </w:rPr>
        <w:t xml:space="preserve">
         кешенін                                   сәйкес </w:t>
      </w:r>
      <w:r>
        <w:br/>
      </w:r>
      <w:r>
        <w:rPr>
          <w:rFonts w:ascii="Times New Roman"/>
          <w:b w:val="false"/>
          <w:i w:val="false"/>
          <w:color w:val="000000"/>
          <w:sz w:val="28"/>
        </w:rPr>
        <w:t xml:space="preserve">
         орналастыруды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3. Қалаларды - өнеркәсіптік-көлік орталықтарын дамыту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3.1.     Шу қаласында бар  Қазақ.  Көлiк.  Желтоқ. 2736    "Қазақ. </w:t>
      </w:r>
      <w:r>
        <w:br/>
      </w:r>
      <w:r>
        <w:rPr>
          <w:rFonts w:ascii="Times New Roman"/>
          <w:b w:val="false"/>
          <w:i w:val="false"/>
          <w:color w:val="000000"/>
          <w:sz w:val="28"/>
        </w:rPr>
        <w:t xml:space="preserve">
         кәсiпорындар      стан    ком.    сан     млн.    стан </w:t>
      </w:r>
      <w:r>
        <w:br/>
      </w:r>
      <w:r>
        <w:rPr>
          <w:rFonts w:ascii="Times New Roman"/>
          <w:b w:val="false"/>
          <w:i w:val="false"/>
          <w:color w:val="000000"/>
          <w:sz w:val="28"/>
        </w:rPr>
        <w:t xml:space="preserve">
         базасында қазiргі Респу.  минi,   2004    теңге   темiр </w:t>
      </w:r>
      <w:r>
        <w:br/>
      </w:r>
      <w:r>
        <w:rPr>
          <w:rFonts w:ascii="Times New Roman"/>
          <w:b w:val="false"/>
          <w:i w:val="false"/>
          <w:color w:val="000000"/>
          <w:sz w:val="28"/>
        </w:rPr>
        <w:t xml:space="preserve">
         заманғы локомо.   блика.  "Қазақ. жыл             жолы" </w:t>
      </w:r>
      <w:r>
        <w:br/>
      </w:r>
      <w:r>
        <w:rPr>
          <w:rFonts w:ascii="Times New Roman"/>
          <w:b w:val="false"/>
          <w:i w:val="false"/>
          <w:color w:val="000000"/>
          <w:sz w:val="28"/>
        </w:rPr>
        <w:t xml:space="preserve">
         тивтердi          сының   стан                    ҰК ЖАҚ </w:t>
      </w:r>
      <w:r>
        <w:br/>
      </w:r>
      <w:r>
        <w:rPr>
          <w:rFonts w:ascii="Times New Roman"/>
          <w:b w:val="false"/>
          <w:i w:val="false"/>
          <w:color w:val="000000"/>
          <w:sz w:val="28"/>
        </w:rPr>
        <w:t xml:space="preserve">
         құрастыру         Үкiме.  темiр                   қаражаты </w:t>
      </w:r>
      <w:r>
        <w:br/>
      </w:r>
      <w:r>
        <w:rPr>
          <w:rFonts w:ascii="Times New Roman"/>
          <w:b w:val="false"/>
          <w:i w:val="false"/>
          <w:color w:val="000000"/>
          <w:sz w:val="28"/>
        </w:rPr>
        <w:t xml:space="preserve">
         өндiрiсiн         тiне    жолы" </w:t>
      </w:r>
      <w:r>
        <w:br/>
      </w:r>
      <w:r>
        <w:rPr>
          <w:rFonts w:ascii="Times New Roman"/>
          <w:b w:val="false"/>
          <w:i w:val="false"/>
          <w:color w:val="000000"/>
          <w:sz w:val="28"/>
        </w:rPr>
        <w:t xml:space="preserve">
         ұйымдастыру       ақпарат ҰК ЖАҚ </w:t>
      </w:r>
      <w:r>
        <w:br/>
      </w:r>
      <w:r>
        <w:rPr>
          <w:rFonts w:ascii="Times New Roman"/>
          <w:b w:val="false"/>
          <w:i w:val="false"/>
          <w:color w:val="000000"/>
          <w:sz w:val="28"/>
        </w:rPr>
        <w:t xml:space="preserve">
                                   (келi. </w:t>
      </w:r>
      <w:r>
        <w:br/>
      </w:r>
      <w:r>
        <w:rPr>
          <w:rFonts w:ascii="Times New Roman"/>
          <w:b w:val="false"/>
          <w:i w:val="false"/>
          <w:color w:val="000000"/>
          <w:sz w:val="28"/>
        </w:rPr>
        <w:t xml:space="preserve">
                                   сiм бо. </w:t>
      </w:r>
      <w:r>
        <w:br/>
      </w:r>
      <w:r>
        <w:rPr>
          <w:rFonts w:ascii="Times New Roman"/>
          <w:b w:val="false"/>
          <w:i w:val="false"/>
          <w:color w:val="000000"/>
          <w:sz w:val="28"/>
        </w:rPr>
        <w:t xml:space="preserve">
                                   йынша) </w:t>
      </w:r>
      <w:r>
        <w:br/>
      </w:r>
      <w:r>
        <w:rPr>
          <w:rFonts w:ascii="Times New Roman"/>
          <w:b w:val="false"/>
          <w:i w:val="false"/>
          <w:color w:val="000000"/>
          <w:sz w:val="28"/>
        </w:rPr>
        <w:t xml:space="preserve">
3.2.     Атбасар           Қазақ.  Көлiк.  Жел.    744,8   "Қазақ. </w:t>
      </w:r>
      <w:r>
        <w:br/>
      </w:r>
      <w:r>
        <w:rPr>
          <w:rFonts w:ascii="Times New Roman"/>
          <w:b w:val="false"/>
          <w:i w:val="false"/>
          <w:color w:val="000000"/>
          <w:sz w:val="28"/>
        </w:rPr>
        <w:t xml:space="preserve">
         электровоз жөндеу стан    ком     тоқсан  млн.    стан </w:t>
      </w:r>
      <w:r>
        <w:br/>
      </w:r>
      <w:r>
        <w:rPr>
          <w:rFonts w:ascii="Times New Roman"/>
          <w:b w:val="false"/>
          <w:i w:val="false"/>
          <w:color w:val="000000"/>
          <w:sz w:val="28"/>
        </w:rPr>
        <w:t xml:space="preserve">
         зауытын қайта     Респу.  минi,   2005    теңге   темiр </w:t>
      </w:r>
      <w:r>
        <w:br/>
      </w:r>
      <w:r>
        <w:rPr>
          <w:rFonts w:ascii="Times New Roman"/>
          <w:b w:val="false"/>
          <w:i w:val="false"/>
          <w:color w:val="000000"/>
          <w:sz w:val="28"/>
        </w:rPr>
        <w:t xml:space="preserve">
         жаңартуды жүргізу блика.  "Қазақ. жыл             жолы" </w:t>
      </w:r>
      <w:r>
        <w:br/>
      </w:r>
      <w:r>
        <w:rPr>
          <w:rFonts w:ascii="Times New Roman"/>
          <w:b w:val="false"/>
          <w:i w:val="false"/>
          <w:color w:val="000000"/>
          <w:sz w:val="28"/>
        </w:rPr>
        <w:t xml:space="preserve">
                           сының   стан                    ҰК ЖАҚ </w:t>
      </w:r>
      <w:r>
        <w:br/>
      </w:r>
      <w:r>
        <w:rPr>
          <w:rFonts w:ascii="Times New Roman"/>
          <w:b w:val="false"/>
          <w:i w:val="false"/>
          <w:color w:val="000000"/>
          <w:sz w:val="28"/>
        </w:rPr>
        <w:t xml:space="preserve">
                           Үкiме.  темір                   қаражаты </w:t>
      </w:r>
      <w:r>
        <w:br/>
      </w:r>
      <w:r>
        <w:rPr>
          <w:rFonts w:ascii="Times New Roman"/>
          <w:b w:val="false"/>
          <w:i w:val="false"/>
          <w:color w:val="000000"/>
          <w:sz w:val="28"/>
        </w:rPr>
        <w:t xml:space="preserve">
                           тiне    жолы" </w:t>
      </w:r>
      <w:r>
        <w:br/>
      </w:r>
      <w:r>
        <w:rPr>
          <w:rFonts w:ascii="Times New Roman"/>
          <w:b w:val="false"/>
          <w:i w:val="false"/>
          <w:color w:val="000000"/>
          <w:sz w:val="28"/>
        </w:rPr>
        <w:t xml:space="preserve">
                           ақпарат ҰК ЖАҚ </w:t>
      </w:r>
      <w:r>
        <w:br/>
      </w:r>
      <w:r>
        <w:rPr>
          <w:rFonts w:ascii="Times New Roman"/>
          <w:b w:val="false"/>
          <w:i w:val="false"/>
          <w:color w:val="000000"/>
          <w:sz w:val="28"/>
        </w:rPr>
        <w:t xml:space="preserve">
                                   (келi. </w:t>
      </w:r>
      <w:r>
        <w:br/>
      </w:r>
      <w:r>
        <w:rPr>
          <w:rFonts w:ascii="Times New Roman"/>
          <w:b w:val="false"/>
          <w:i w:val="false"/>
          <w:color w:val="000000"/>
          <w:sz w:val="28"/>
        </w:rPr>
        <w:t xml:space="preserve">
                                   сiм </w:t>
      </w:r>
      <w:r>
        <w:br/>
      </w:r>
      <w:r>
        <w:rPr>
          <w:rFonts w:ascii="Times New Roman"/>
          <w:b w:val="false"/>
          <w:i w:val="false"/>
          <w:color w:val="000000"/>
          <w:sz w:val="28"/>
        </w:rPr>
        <w:t xml:space="preserve">
                                   бойын. </w:t>
      </w:r>
      <w:r>
        <w:br/>
      </w:r>
      <w:r>
        <w:rPr>
          <w:rFonts w:ascii="Times New Roman"/>
          <w:b w:val="false"/>
          <w:i w:val="false"/>
          <w:color w:val="000000"/>
          <w:sz w:val="28"/>
        </w:rPr>
        <w:t xml:space="preserve">
                                   ша) </w:t>
      </w:r>
      <w:r>
        <w:br/>
      </w:r>
      <w:r>
        <w:rPr>
          <w:rFonts w:ascii="Times New Roman"/>
          <w:b w:val="false"/>
          <w:i w:val="false"/>
          <w:color w:val="000000"/>
          <w:sz w:val="28"/>
        </w:rPr>
        <w:t xml:space="preserve">
3.3.     Маневр жасау      Қазақ.  Көлiк.  Жел.    1216    "Қазақ. </w:t>
      </w:r>
      <w:r>
        <w:br/>
      </w:r>
      <w:r>
        <w:rPr>
          <w:rFonts w:ascii="Times New Roman"/>
          <w:b w:val="false"/>
          <w:i w:val="false"/>
          <w:color w:val="000000"/>
          <w:sz w:val="28"/>
        </w:rPr>
        <w:t xml:space="preserve">
         тепловоздарын     стан    ком     тоқсан  млн.    стан </w:t>
      </w:r>
      <w:r>
        <w:br/>
      </w:r>
      <w:r>
        <w:rPr>
          <w:rFonts w:ascii="Times New Roman"/>
          <w:b w:val="false"/>
          <w:i w:val="false"/>
          <w:color w:val="000000"/>
          <w:sz w:val="28"/>
        </w:rPr>
        <w:t xml:space="preserve">
         жөндеу жөнiндегi  Респу.  минi,   2005    теңге   темiр </w:t>
      </w:r>
      <w:r>
        <w:br/>
      </w:r>
      <w:r>
        <w:rPr>
          <w:rFonts w:ascii="Times New Roman"/>
          <w:b w:val="false"/>
          <w:i w:val="false"/>
          <w:color w:val="000000"/>
          <w:sz w:val="28"/>
        </w:rPr>
        <w:t xml:space="preserve">
         Қазалы зауытында  блика.  "Қазақ. жыл             жолы" </w:t>
      </w:r>
      <w:r>
        <w:br/>
      </w:r>
      <w:r>
        <w:rPr>
          <w:rFonts w:ascii="Times New Roman"/>
          <w:b w:val="false"/>
          <w:i w:val="false"/>
          <w:color w:val="000000"/>
          <w:sz w:val="28"/>
        </w:rPr>
        <w:t xml:space="preserve">
         жылжымалы құрамды сының   стан                    ҰК ЖАҚ </w:t>
      </w:r>
      <w:r>
        <w:br/>
      </w:r>
      <w:r>
        <w:rPr>
          <w:rFonts w:ascii="Times New Roman"/>
          <w:b w:val="false"/>
          <w:i w:val="false"/>
          <w:color w:val="000000"/>
          <w:sz w:val="28"/>
        </w:rPr>
        <w:t xml:space="preserve">
         күрделi жөндеудiң Үкiме.  темір                   қаражаты </w:t>
      </w:r>
      <w:r>
        <w:br/>
      </w:r>
      <w:r>
        <w:rPr>
          <w:rFonts w:ascii="Times New Roman"/>
          <w:b w:val="false"/>
          <w:i w:val="false"/>
          <w:color w:val="000000"/>
          <w:sz w:val="28"/>
        </w:rPr>
        <w:t xml:space="preserve">
         жаңа технология.  тiне    жолы" </w:t>
      </w:r>
      <w:r>
        <w:br/>
      </w:r>
      <w:r>
        <w:rPr>
          <w:rFonts w:ascii="Times New Roman"/>
          <w:b w:val="false"/>
          <w:i w:val="false"/>
          <w:color w:val="000000"/>
          <w:sz w:val="28"/>
        </w:rPr>
        <w:t xml:space="preserve">
         ларын енгізудi    ақпарат ҰК ЖАҚ </w:t>
      </w:r>
      <w:r>
        <w:br/>
      </w:r>
      <w:r>
        <w:rPr>
          <w:rFonts w:ascii="Times New Roman"/>
          <w:b w:val="false"/>
          <w:i w:val="false"/>
          <w:color w:val="000000"/>
          <w:sz w:val="28"/>
        </w:rPr>
        <w:t xml:space="preserve">
         және қолданыстағы         (келi. </w:t>
      </w:r>
      <w:r>
        <w:br/>
      </w:r>
      <w:r>
        <w:rPr>
          <w:rFonts w:ascii="Times New Roman"/>
          <w:b w:val="false"/>
          <w:i w:val="false"/>
          <w:color w:val="000000"/>
          <w:sz w:val="28"/>
        </w:rPr>
        <w:t xml:space="preserve">
         жабдықтарды               сiм </w:t>
      </w:r>
      <w:r>
        <w:br/>
      </w:r>
      <w:r>
        <w:rPr>
          <w:rFonts w:ascii="Times New Roman"/>
          <w:b w:val="false"/>
          <w:i w:val="false"/>
          <w:color w:val="000000"/>
          <w:sz w:val="28"/>
        </w:rPr>
        <w:t xml:space="preserve">
         жаңартуды                 бойын. </w:t>
      </w:r>
      <w:r>
        <w:br/>
      </w:r>
      <w:r>
        <w:rPr>
          <w:rFonts w:ascii="Times New Roman"/>
          <w:b w:val="false"/>
          <w:i w:val="false"/>
          <w:color w:val="000000"/>
          <w:sz w:val="28"/>
        </w:rPr>
        <w:t xml:space="preserve">
         қамтамасыз ету            ша)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4. Рекреациялық функцияларды орындайтын қалаларды дамыту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4.1.     Жыл бойы пай.     Қазақ.  Тиiстi  Жел.    Инвес.  Жергі. </w:t>
      </w:r>
      <w:r>
        <w:br/>
      </w:r>
      <w:r>
        <w:rPr>
          <w:rFonts w:ascii="Times New Roman"/>
          <w:b w:val="false"/>
          <w:i w:val="false"/>
          <w:color w:val="000000"/>
          <w:sz w:val="28"/>
        </w:rPr>
        <w:t xml:space="preserve">
         далану есебiнен   стан    облыс.  тоқсан  тиция.  лікті </w:t>
      </w:r>
      <w:r>
        <w:br/>
      </w:r>
      <w:r>
        <w:rPr>
          <w:rFonts w:ascii="Times New Roman"/>
          <w:b w:val="false"/>
          <w:i w:val="false"/>
          <w:color w:val="000000"/>
          <w:sz w:val="28"/>
        </w:rPr>
        <w:t xml:space="preserve">
         болатын қарапа.   Респу.  тардың  2004-   лық жо. бюджет. </w:t>
      </w:r>
      <w:r>
        <w:br/>
      </w:r>
      <w:r>
        <w:rPr>
          <w:rFonts w:ascii="Times New Roman"/>
          <w:b w:val="false"/>
          <w:i w:val="false"/>
          <w:color w:val="000000"/>
          <w:sz w:val="28"/>
        </w:rPr>
        <w:t xml:space="preserve">
         йым, айтарлықтай  блика.  әкiм.   2006    баларға тер </w:t>
      </w:r>
      <w:r>
        <w:br/>
      </w:r>
      <w:r>
        <w:rPr>
          <w:rFonts w:ascii="Times New Roman"/>
          <w:b w:val="false"/>
          <w:i w:val="false"/>
          <w:color w:val="000000"/>
          <w:sz w:val="28"/>
        </w:rPr>
        <w:t xml:space="preserve">
         қымбат емес,      сының   дерi    жылдар  сәйкес </w:t>
      </w:r>
      <w:r>
        <w:br/>
      </w:r>
      <w:r>
        <w:rPr>
          <w:rFonts w:ascii="Times New Roman"/>
          <w:b w:val="false"/>
          <w:i w:val="false"/>
          <w:color w:val="000000"/>
          <w:sz w:val="28"/>
        </w:rPr>
        <w:t xml:space="preserve">
         шағын демалыс     Үкiме. </w:t>
      </w:r>
      <w:r>
        <w:br/>
      </w:r>
      <w:r>
        <w:rPr>
          <w:rFonts w:ascii="Times New Roman"/>
          <w:b w:val="false"/>
          <w:i w:val="false"/>
          <w:color w:val="000000"/>
          <w:sz w:val="28"/>
        </w:rPr>
        <w:t xml:space="preserve">
         және туризм       тiне </w:t>
      </w:r>
      <w:r>
        <w:br/>
      </w:r>
      <w:r>
        <w:rPr>
          <w:rFonts w:ascii="Times New Roman"/>
          <w:b w:val="false"/>
          <w:i w:val="false"/>
          <w:color w:val="000000"/>
          <w:sz w:val="28"/>
        </w:rPr>
        <w:t xml:space="preserve">
         объектілерiн са.  ақпарат </w:t>
      </w:r>
      <w:r>
        <w:br/>
      </w:r>
      <w:r>
        <w:rPr>
          <w:rFonts w:ascii="Times New Roman"/>
          <w:b w:val="false"/>
          <w:i w:val="false"/>
          <w:color w:val="000000"/>
          <w:sz w:val="28"/>
        </w:rPr>
        <w:t xml:space="preserve">
         луды ұйымдастыру </w:t>
      </w:r>
      <w:r>
        <w:br/>
      </w:r>
      <w:r>
        <w:rPr>
          <w:rFonts w:ascii="Times New Roman"/>
          <w:b w:val="false"/>
          <w:i w:val="false"/>
          <w:color w:val="000000"/>
          <w:sz w:val="28"/>
        </w:rPr>
        <w:t xml:space="preserve">
4.2.     Шағын қалаларда   Қазақ.  Тиiстi  Жел.    Қаржы. </w:t>
      </w:r>
      <w:r>
        <w:br/>
      </w:r>
      <w:r>
        <w:rPr>
          <w:rFonts w:ascii="Times New Roman"/>
          <w:b w:val="false"/>
          <w:i w:val="false"/>
          <w:color w:val="000000"/>
          <w:sz w:val="28"/>
        </w:rPr>
        <w:t xml:space="preserve">
         өздерiнiң демалыс стан    облыс.  тоқсан  ланды. </w:t>
      </w:r>
      <w:r>
        <w:br/>
      </w:r>
      <w:r>
        <w:rPr>
          <w:rFonts w:ascii="Times New Roman"/>
          <w:b w:val="false"/>
          <w:i w:val="false"/>
          <w:color w:val="000000"/>
          <w:sz w:val="28"/>
        </w:rPr>
        <w:t xml:space="preserve">
         аймақтарын салуға Респу.  тардың  2004-   руды </w:t>
      </w:r>
      <w:r>
        <w:br/>
      </w:r>
      <w:r>
        <w:rPr>
          <w:rFonts w:ascii="Times New Roman"/>
          <w:b w:val="false"/>
          <w:i w:val="false"/>
          <w:color w:val="000000"/>
          <w:sz w:val="28"/>
        </w:rPr>
        <w:t xml:space="preserve">
         мүдделi кәсiп.    блика.  әкiм.   2006    қажет </w:t>
      </w:r>
      <w:r>
        <w:br/>
      </w:r>
      <w:r>
        <w:rPr>
          <w:rFonts w:ascii="Times New Roman"/>
          <w:b w:val="false"/>
          <w:i w:val="false"/>
          <w:color w:val="000000"/>
          <w:sz w:val="28"/>
        </w:rPr>
        <w:t xml:space="preserve">
         орындар мен       сының   дерi    жылдар  етпейді </w:t>
      </w:r>
      <w:r>
        <w:br/>
      </w:r>
      <w:r>
        <w:rPr>
          <w:rFonts w:ascii="Times New Roman"/>
          <w:b w:val="false"/>
          <w:i w:val="false"/>
          <w:color w:val="000000"/>
          <w:sz w:val="28"/>
        </w:rPr>
        <w:t xml:space="preserve">
         ұйымдарға туризм  Үкіме. </w:t>
      </w:r>
      <w:r>
        <w:br/>
      </w:r>
      <w:r>
        <w:rPr>
          <w:rFonts w:ascii="Times New Roman"/>
          <w:b w:val="false"/>
          <w:i w:val="false"/>
          <w:color w:val="000000"/>
          <w:sz w:val="28"/>
        </w:rPr>
        <w:t xml:space="preserve">
         мен демалысты     тіне </w:t>
      </w:r>
      <w:r>
        <w:br/>
      </w:r>
      <w:r>
        <w:rPr>
          <w:rFonts w:ascii="Times New Roman"/>
          <w:b w:val="false"/>
          <w:i w:val="false"/>
          <w:color w:val="000000"/>
          <w:sz w:val="28"/>
        </w:rPr>
        <w:t xml:space="preserve">
         дамытудың нақты   ақпарат </w:t>
      </w:r>
      <w:r>
        <w:br/>
      </w:r>
      <w:r>
        <w:rPr>
          <w:rFonts w:ascii="Times New Roman"/>
          <w:b w:val="false"/>
          <w:i w:val="false"/>
          <w:color w:val="000000"/>
          <w:sz w:val="28"/>
        </w:rPr>
        <w:t xml:space="preserve">
         аудандарында </w:t>
      </w:r>
      <w:r>
        <w:br/>
      </w:r>
      <w:r>
        <w:rPr>
          <w:rFonts w:ascii="Times New Roman"/>
          <w:b w:val="false"/>
          <w:i w:val="false"/>
          <w:color w:val="000000"/>
          <w:sz w:val="28"/>
        </w:rPr>
        <w:t xml:space="preserve">
         құрылыс жүргізу </w:t>
      </w:r>
      <w:r>
        <w:br/>
      </w:r>
      <w:r>
        <w:rPr>
          <w:rFonts w:ascii="Times New Roman"/>
          <w:b w:val="false"/>
          <w:i w:val="false"/>
          <w:color w:val="000000"/>
          <w:sz w:val="28"/>
        </w:rPr>
        <w:t xml:space="preserve">
         нормалары шегiнде </w:t>
      </w:r>
      <w:r>
        <w:br/>
      </w:r>
      <w:r>
        <w:rPr>
          <w:rFonts w:ascii="Times New Roman"/>
          <w:b w:val="false"/>
          <w:i w:val="false"/>
          <w:color w:val="000000"/>
          <w:sz w:val="28"/>
        </w:rPr>
        <w:t xml:space="preserve">
         мемлекеттiк зат. </w:t>
      </w:r>
      <w:r>
        <w:br/>
      </w:r>
      <w:r>
        <w:rPr>
          <w:rFonts w:ascii="Times New Roman"/>
          <w:b w:val="false"/>
          <w:i w:val="false"/>
          <w:color w:val="000000"/>
          <w:sz w:val="28"/>
        </w:rPr>
        <w:t xml:space="preserve">
         тай кепiлдiк </w:t>
      </w:r>
      <w:r>
        <w:br/>
      </w:r>
      <w:r>
        <w:rPr>
          <w:rFonts w:ascii="Times New Roman"/>
          <w:b w:val="false"/>
          <w:i w:val="false"/>
          <w:color w:val="000000"/>
          <w:sz w:val="28"/>
        </w:rPr>
        <w:t xml:space="preserve">
         түрiнде жер </w:t>
      </w:r>
      <w:r>
        <w:br/>
      </w:r>
      <w:r>
        <w:rPr>
          <w:rFonts w:ascii="Times New Roman"/>
          <w:b w:val="false"/>
          <w:i w:val="false"/>
          <w:color w:val="000000"/>
          <w:sz w:val="28"/>
        </w:rPr>
        <w:t xml:space="preserve">
         тілiмдерiн беруді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4.3.     Әлеуметтік демалу Қазақ.  Тиiстi  Жел.    Жергі.  Жергі. </w:t>
      </w:r>
      <w:r>
        <w:br/>
      </w:r>
      <w:r>
        <w:rPr>
          <w:rFonts w:ascii="Times New Roman"/>
          <w:b w:val="false"/>
          <w:i w:val="false"/>
          <w:color w:val="000000"/>
          <w:sz w:val="28"/>
        </w:rPr>
        <w:t xml:space="preserve">
         мен емделуге      стан    облыс.  тоқсан  лiкті   лiктi </w:t>
      </w:r>
      <w:r>
        <w:br/>
      </w:r>
      <w:r>
        <w:rPr>
          <w:rFonts w:ascii="Times New Roman"/>
          <w:b w:val="false"/>
          <w:i w:val="false"/>
          <w:color w:val="000000"/>
          <w:sz w:val="28"/>
        </w:rPr>
        <w:t xml:space="preserve">
         (балалар, мүге.   Респу.  тардың  2004-   инвес.  бюд. </w:t>
      </w:r>
      <w:r>
        <w:br/>
      </w:r>
      <w:r>
        <w:rPr>
          <w:rFonts w:ascii="Times New Roman"/>
          <w:b w:val="false"/>
          <w:i w:val="false"/>
          <w:color w:val="000000"/>
          <w:sz w:val="28"/>
        </w:rPr>
        <w:t xml:space="preserve">
         дектер, қарттар)  блика.  әкiм.   2006    тиция.  жеттер </w:t>
      </w:r>
      <w:r>
        <w:br/>
      </w:r>
      <w:r>
        <w:rPr>
          <w:rFonts w:ascii="Times New Roman"/>
          <w:b w:val="false"/>
          <w:i w:val="false"/>
          <w:color w:val="000000"/>
          <w:sz w:val="28"/>
        </w:rPr>
        <w:t xml:space="preserve">
         арналған объектi. сының   дерi    жылдар  лық </w:t>
      </w:r>
      <w:r>
        <w:br/>
      </w:r>
      <w:r>
        <w:rPr>
          <w:rFonts w:ascii="Times New Roman"/>
          <w:b w:val="false"/>
          <w:i w:val="false"/>
          <w:color w:val="000000"/>
          <w:sz w:val="28"/>
        </w:rPr>
        <w:t xml:space="preserve">
         лердi салуды      Үкіме.                  жоба. </w:t>
      </w:r>
      <w:r>
        <w:br/>
      </w:r>
      <w:r>
        <w:rPr>
          <w:rFonts w:ascii="Times New Roman"/>
          <w:b w:val="false"/>
          <w:i w:val="false"/>
          <w:color w:val="000000"/>
          <w:sz w:val="28"/>
        </w:rPr>
        <w:t xml:space="preserve">
         ұйымдастыру       тіне                    ларға </w:t>
      </w:r>
      <w:r>
        <w:br/>
      </w:r>
      <w:r>
        <w:rPr>
          <w:rFonts w:ascii="Times New Roman"/>
          <w:b w:val="false"/>
          <w:i w:val="false"/>
          <w:color w:val="000000"/>
          <w:sz w:val="28"/>
        </w:rPr>
        <w:t xml:space="preserve">
                           ақпарат                 сәйкес </w:t>
      </w:r>
      <w:r>
        <w:br/>
      </w:r>
      <w:r>
        <w:rPr>
          <w:rFonts w:ascii="Times New Roman"/>
          <w:b w:val="false"/>
          <w:i w:val="false"/>
          <w:color w:val="000000"/>
          <w:sz w:val="28"/>
        </w:rPr>
        <w:t xml:space="preserve">
4.4.     Туризмдi дамытуға Қазақ.  Тиiстi  Жел.    Жергі.  Жергі. </w:t>
      </w:r>
      <w:r>
        <w:br/>
      </w:r>
      <w:r>
        <w:rPr>
          <w:rFonts w:ascii="Times New Roman"/>
          <w:b w:val="false"/>
          <w:i w:val="false"/>
          <w:color w:val="000000"/>
          <w:sz w:val="28"/>
        </w:rPr>
        <w:t xml:space="preserve">
         ықпал ететiн      стан    облыс.  тоқсан  лiкті   лiктi </w:t>
      </w:r>
      <w:r>
        <w:br/>
      </w:r>
      <w:r>
        <w:rPr>
          <w:rFonts w:ascii="Times New Roman"/>
          <w:b w:val="false"/>
          <w:i w:val="false"/>
          <w:color w:val="000000"/>
          <w:sz w:val="28"/>
        </w:rPr>
        <w:t xml:space="preserve">
         инфрақұрылымды    Респу.  тардың  2004-   инвес.  бюд. </w:t>
      </w:r>
      <w:r>
        <w:br/>
      </w:r>
      <w:r>
        <w:rPr>
          <w:rFonts w:ascii="Times New Roman"/>
          <w:b w:val="false"/>
          <w:i w:val="false"/>
          <w:color w:val="000000"/>
          <w:sz w:val="28"/>
        </w:rPr>
        <w:t xml:space="preserve">
         құруды қамтамасыз блика.  әкiм.   2006    тиция.  жеттер </w:t>
      </w:r>
      <w:r>
        <w:br/>
      </w:r>
      <w:r>
        <w:rPr>
          <w:rFonts w:ascii="Times New Roman"/>
          <w:b w:val="false"/>
          <w:i w:val="false"/>
          <w:color w:val="000000"/>
          <w:sz w:val="28"/>
        </w:rPr>
        <w:t xml:space="preserve">
         ету               сының   дерi    жылдар  лық </w:t>
      </w:r>
      <w:r>
        <w:br/>
      </w:r>
      <w:r>
        <w:rPr>
          <w:rFonts w:ascii="Times New Roman"/>
          <w:b w:val="false"/>
          <w:i w:val="false"/>
          <w:color w:val="000000"/>
          <w:sz w:val="28"/>
        </w:rPr>
        <w:t xml:space="preserve">
                           Үкіме.                  жоба. </w:t>
      </w:r>
      <w:r>
        <w:br/>
      </w:r>
      <w:r>
        <w:rPr>
          <w:rFonts w:ascii="Times New Roman"/>
          <w:b w:val="false"/>
          <w:i w:val="false"/>
          <w:color w:val="000000"/>
          <w:sz w:val="28"/>
        </w:rPr>
        <w:t xml:space="preserve">
                           тіне                    ларға </w:t>
      </w:r>
      <w:r>
        <w:br/>
      </w:r>
      <w:r>
        <w:rPr>
          <w:rFonts w:ascii="Times New Roman"/>
          <w:b w:val="false"/>
          <w:i w:val="false"/>
          <w:color w:val="000000"/>
          <w:sz w:val="28"/>
        </w:rPr>
        <w:t xml:space="preserve">
                           ақпарат                 сәйкес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5. Қалаларды - ғылыми-экспериментальдық орталықтарды дамыту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5.1.     Қолда бар         Респу.  Білiм.  2004    Қаржы. </w:t>
      </w:r>
      <w:r>
        <w:br/>
      </w:r>
      <w:r>
        <w:rPr>
          <w:rFonts w:ascii="Times New Roman"/>
          <w:b w:val="false"/>
          <w:i w:val="false"/>
          <w:color w:val="000000"/>
          <w:sz w:val="28"/>
        </w:rPr>
        <w:t xml:space="preserve">
         ғылыми-техникалық блика.  минi,   жыл     лан. </w:t>
      </w:r>
      <w:r>
        <w:br/>
      </w:r>
      <w:r>
        <w:rPr>
          <w:rFonts w:ascii="Times New Roman"/>
          <w:b w:val="false"/>
          <w:i w:val="false"/>
          <w:color w:val="000000"/>
          <w:sz w:val="28"/>
        </w:rPr>
        <w:t xml:space="preserve">
         әлеуеттiң толық   лық     Индус.          дыру </w:t>
      </w:r>
      <w:r>
        <w:br/>
      </w:r>
      <w:r>
        <w:rPr>
          <w:rFonts w:ascii="Times New Roman"/>
          <w:b w:val="false"/>
          <w:i w:val="false"/>
          <w:color w:val="000000"/>
          <w:sz w:val="28"/>
        </w:rPr>
        <w:t xml:space="preserve">
         пайдаланылуын     Бюджет  трия.           қажет </w:t>
      </w:r>
      <w:r>
        <w:br/>
      </w:r>
      <w:r>
        <w:rPr>
          <w:rFonts w:ascii="Times New Roman"/>
          <w:b w:val="false"/>
          <w:i w:val="false"/>
          <w:color w:val="000000"/>
          <w:sz w:val="28"/>
        </w:rPr>
        <w:t xml:space="preserve">
         қамтамасыз ету    комис.  минi,           етпейді </w:t>
      </w:r>
      <w:r>
        <w:br/>
      </w:r>
      <w:r>
        <w:rPr>
          <w:rFonts w:ascii="Times New Roman"/>
          <w:b w:val="false"/>
          <w:i w:val="false"/>
          <w:color w:val="000000"/>
          <w:sz w:val="28"/>
        </w:rPr>
        <w:t xml:space="preserve">
         мақсатында ғылыми сиясына Энер. </w:t>
      </w:r>
      <w:r>
        <w:br/>
      </w:r>
      <w:r>
        <w:rPr>
          <w:rFonts w:ascii="Times New Roman"/>
          <w:b w:val="false"/>
          <w:i w:val="false"/>
          <w:color w:val="000000"/>
          <w:sz w:val="28"/>
        </w:rPr>
        <w:t xml:space="preserve">
         зерттеулер        ұсыныс  гетика. </w:t>
      </w:r>
      <w:r>
        <w:br/>
      </w:r>
      <w:r>
        <w:rPr>
          <w:rFonts w:ascii="Times New Roman"/>
          <w:b w:val="false"/>
          <w:i w:val="false"/>
          <w:color w:val="000000"/>
          <w:sz w:val="28"/>
        </w:rPr>
        <w:t xml:space="preserve">
         жүргiзуге                 минi </w:t>
      </w:r>
      <w:r>
        <w:br/>
      </w:r>
      <w:r>
        <w:rPr>
          <w:rFonts w:ascii="Times New Roman"/>
          <w:b w:val="false"/>
          <w:i w:val="false"/>
          <w:color w:val="000000"/>
          <w:sz w:val="28"/>
        </w:rPr>
        <w:t xml:space="preserve">
         арналған мемлекет. </w:t>
      </w:r>
      <w:r>
        <w:br/>
      </w:r>
      <w:r>
        <w:rPr>
          <w:rFonts w:ascii="Times New Roman"/>
          <w:b w:val="false"/>
          <w:i w:val="false"/>
          <w:color w:val="000000"/>
          <w:sz w:val="28"/>
        </w:rPr>
        <w:t xml:space="preserve">
         тiк тапсырыс </w:t>
      </w:r>
      <w:r>
        <w:br/>
      </w:r>
      <w:r>
        <w:rPr>
          <w:rFonts w:ascii="Times New Roman"/>
          <w:b w:val="false"/>
          <w:i w:val="false"/>
          <w:color w:val="000000"/>
          <w:sz w:val="28"/>
        </w:rPr>
        <w:t xml:space="preserve">
         жөнiнде ұсыныс </w:t>
      </w:r>
      <w:r>
        <w:br/>
      </w:r>
      <w:r>
        <w:rPr>
          <w:rFonts w:ascii="Times New Roman"/>
          <w:b w:val="false"/>
          <w:i w:val="false"/>
          <w:color w:val="000000"/>
          <w:sz w:val="28"/>
        </w:rPr>
        <w:t xml:space="preserve">
         енгiзу </w:t>
      </w:r>
      <w:r>
        <w:br/>
      </w:r>
      <w:r>
        <w:rPr>
          <w:rFonts w:ascii="Times New Roman"/>
          <w:b w:val="false"/>
          <w:i w:val="false"/>
          <w:color w:val="000000"/>
          <w:sz w:val="28"/>
        </w:rPr>
        <w:t xml:space="preserve">
5.2.     Ғылыми зерттеу.   Қазақ.  Білім.  Жел.    Қаржы. </w:t>
      </w:r>
      <w:r>
        <w:br/>
      </w:r>
      <w:r>
        <w:rPr>
          <w:rFonts w:ascii="Times New Roman"/>
          <w:b w:val="false"/>
          <w:i w:val="false"/>
          <w:color w:val="000000"/>
          <w:sz w:val="28"/>
        </w:rPr>
        <w:t xml:space="preserve">
         лердiң және елде  стан    минi,   тоқсан  ланды. </w:t>
      </w:r>
      <w:r>
        <w:br/>
      </w:r>
      <w:r>
        <w:rPr>
          <w:rFonts w:ascii="Times New Roman"/>
          <w:b w:val="false"/>
          <w:i w:val="false"/>
          <w:color w:val="000000"/>
          <w:sz w:val="28"/>
        </w:rPr>
        <w:t xml:space="preserve">
         жасалған          Респу.  Индус.  2004-   руды </w:t>
      </w:r>
      <w:r>
        <w:br/>
      </w:r>
      <w:r>
        <w:rPr>
          <w:rFonts w:ascii="Times New Roman"/>
          <w:b w:val="false"/>
          <w:i w:val="false"/>
          <w:color w:val="000000"/>
          <w:sz w:val="28"/>
        </w:rPr>
        <w:t xml:space="preserve">
         технологиялардың  блика.  трия.   2006    қажет </w:t>
      </w:r>
      <w:r>
        <w:br/>
      </w:r>
      <w:r>
        <w:rPr>
          <w:rFonts w:ascii="Times New Roman"/>
          <w:b w:val="false"/>
          <w:i w:val="false"/>
          <w:color w:val="000000"/>
          <w:sz w:val="28"/>
        </w:rPr>
        <w:t xml:space="preserve">
         нәтижелерін       сының   минi,   жылдар  етпейдi </w:t>
      </w:r>
      <w:r>
        <w:br/>
      </w:r>
      <w:r>
        <w:rPr>
          <w:rFonts w:ascii="Times New Roman"/>
          <w:b w:val="false"/>
          <w:i w:val="false"/>
          <w:color w:val="000000"/>
          <w:sz w:val="28"/>
        </w:rPr>
        <w:t xml:space="preserve">
         енгiзуге және     Үкiме.  Энер. </w:t>
      </w:r>
      <w:r>
        <w:br/>
      </w:r>
      <w:r>
        <w:rPr>
          <w:rFonts w:ascii="Times New Roman"/>
          <w:b w:val="false"/>
          <w:i w:val="false"/>
          <w:color w:val="000000"/>
          <w:sz w:val="28"/>
        </w:rPr>
        <w:t xml:space="preserve">
         оларды жоғары     тiне    гети. </w:t>
      </w:r>
      <w:r>
        <w:br/>
      </w:r>
      <w:r>
        <w:rPr>
          <w:rFonts w:ascii="Times New Roman"/>
          <w:b w:val="false"/>
          <w:i w:val="false"/>
          <w:color w:val="000000"/>
          <w:sz w:val="28"/>
        </w:rPr>
        <w:t xml:space="preserve">
         зияткерлік        ақпарат каминi </w:t>
      </w:r>
      <w:r>
        <w:br/>
      </w:r>
      <w:r>
        <w:rPr>
          <w:rFonts w:ascii="Times New Roman"/>
          <w:b w:val="false"/>
          <w:i w:val="false"/>
          <w:color w:val="000000"/>
          <w:sz w:val="28"/>
        </w:rPr>
        <w:t xml:space="preserve">
         деңгейдегi өнiм. </w:t>
      </w:r>
      <w:r>
        <w:br/>
      </w:r>
      <w:r>
        <w:rPr>
          <w:rFonts w:ascii="Times New Roman"/>
          <w:b w:val="false"/>
          <w:i w:val="false"/>
          <w:color w:val="000000"/>
          <w:sz w:val="28"/>
        </w:rPr>
        <w:t xml:space="preserve">
         дердiң дүниежү. </w:t>
      </w:r>
      <w:r>
        <w:br/>
      </w:r>
      <w:r>
        <w:rPr>
          <w:rFonts w:ascii="Times New Roman"/>
          <w:b w:val="false"/>
          <w:i w:val="false"/>
          <w:color w:val="000000"/>
          <w:sz w:val="28"/>
        </w:rPr>
        <w:t xml:space="preserve">
         зілiк рыногына </w:t>
      </w:r>
      <w:r>
        <w:br/>
      </w:r>
      <w:r>
        <w:rPr>
          <w:rFonts w:ascii="Times New Roman"/>
          <w:b w:val="false"/>
          <w:i w:val="false"/>
          <w:color w:val="000000"/>
          <w:sz w:val="28"/>
        </w:rPr>
        <w:t xml:space="preserve">
         шығаруға </w:t>
      </w:r>
      <w:r>
        <w:br/>
      </w:r>
      <w:r>
        <w:rPr>
          <w:rFonts w:ascii="Times New Roman"/>
          <w:b w:val="false"/>
          <w:i w:val="false"/>
          <w:color w:val="000000"/>
          <w:sz w:val="28"/>
        </w:rPr>
        <w:t xml:space="preserve">
         жәрдемдесу </w:t>
      </w:r>
      <w:r>
        <w:br/>
      </w:r>
      <w:r>
        <w:rPr>
          <w:rFonts w:ascii="Times New Roman"/>
          <w:b w:val="false"/>
          <w:i w:val="false"/>
          <w:color w:val="000000"/>
          <w:sz w:val="28"/>
        </w:rPr>
        <w:t xml:space="preserve">
5.3.     Приозерск және    Қазақ.  Білім.  Жел.    Қаржы. </w:t>
      </w:r>
      <w:r>
        <w:br/>
      </w:r>
      <w:r>
        <w:rPr>
          <w:rFonts w:ascii="Times New Roman"/>
          <w:b w:val="false"/>
          <w:i w:val="false"/>
          <w:color w:val="000000"/>
          <w:sz w:val="28"/>
        </w:rPr>
        <w:t xml:space="preserve">
         Степногорск қала. стан    минi,   тоқсан  ланды. </w:t>
      </w:r>
      <w:r>
        <w:br/>
      </w:r>
      <w:r>
        <w:rPr>
          <w:rFonts w:ascii="Times New Roman"/>
          <w:b w:val="false"/>
          <w:i w:val="false"/>
          <w:color w:val="000000"/>
          <w:sz w:val="28"/>
        </w:rPr>
        <w:t xml:space="preserve">
         ларында ғылымды   Респу.  Энер.   2004-   руды </w:t>
      </w:r>
      <w:r>
        <w:br/>
      </w:r>
      <w:r>
        <w:rPr>
          <w:rFonts w:ascii="Times New Roman"/>
          <w:b w:val="false"/>
          <w:i w:val="false"/>
          <w:color w:val="000000"/>
          <w:sz w:val="28"/>
        </w:rPr>
        <w:t xml:space="preserve">
         көп қажет ететін, блика.  гети.   2006    қажет </w:t>
      </w:r>
      <w:r>
        <w:br/>
      </w:r>
      <w:r>
        <w:rPr>
          <w:rFonts w:ascii="Times New Roman"/>
          <w:b w:val="false"/>
          <w:i w:val="false"/>
          <w:color w:val="000000"/>
          <w:sz w:val="28"/>
        </w:rPr>
        <w:t xml:space="preserve">
         экспортқа бағдар. сының   каминi  жылдар  етпейдi </w:t>
      </w:r>
      <w:r>
        <w:br/>
      </w:r>
      <w:r>
        <w:rPr>
          <w:rFonts w:ascii="Times New Roman"/>
          <w:b w:val="false"/>
          <w:i w:val="false"/>
          <w:color w:val="000000"/>
          <w:sz w:val="28"/>
        </w:rPr>
        <w:t xml:space="preserve">
         ланған өндiрiс.   Үкiме. </w:t>
      </w:r>
      <w:r>
        <w:br/>
      </w:r>
      <w:r>
        <w:rPr>
          <w:rFonts w:ascii="Times New Roman"/>
          <w:b w:val="false"/>
          <w:i w:val="false"/>
          <w:color w:val="000000"/>
          <w:sz w:val="28"/>
        </w:rPr>
        <w:t xml:space="preserve">
         тердi әзірлеуге   тiне </w:t>
      </w:r>
      <w:r>
        <w:br/>
      </w:r>
      <w:r>
        <w:rPr>
          <w:rFonts w:ascii="Times New Roman"/>
          <w:b w:val="false"/>
          <w:i w:val="false"/>
          <w:color w:val="000000"/>
          <w:sz w:val="28"/>
        </w:rPr>
        <w:t xml:space="preserve">
         және құруға       ақпарат </w:t>
      </w:r>
      <w:r>
        <w:br/>
      </w:r>
      <w:r>
        <w:rPr>
          <w:rFonts w:ascii="Times New Roman"/>
          <w:b w:val="false"/>
          <w:i w:val="false"/>
          <w:color w:val="000000"/>
          <w:sz w:val="28"/>
        </w:rPr>
        <w:t xml:space="preserve">
         бағытталған </w:t>
      </w:r>
      <w:r>
        <w:br/>
      </w:r>
      <w:r>
        <w:rPr>
          <w:rFonts w:ascii="Times New Roman"/>
          <w:b w:val="false"/>
          <w:i w:val="false"/>
          <w:color w:val="000000"/>
          <w:sz w:val="28"/>
        </w:rPr>
        <w:t xml:space="preserve">
         технопарктер </w:t>
      </w:r>
      <w:r>
        <w:br/>
      </w:r>
      <w:r>
        <w:rPr>
          <w:rFonts w:ascii="Times New Roman"/>
          <w:b w:val="false"/>
          <w:i w:val="false"/>
          <w:color w:val="000000"/>
          <w:sz w:val="28"/>
        </w:rPr>
        <w:t xml:space="preserve">
         құруды жеделдету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6. Экономикасы тоқыраған шағын қалаларды дамыту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6.1      Экономикасы       Қазақ.  Тиісті  2004-   Шағын   Респу. </w:t>
      </w:r>
      <w:r>
        <w:br/>
      </w:r>
      <w:r>
        <w:rPr>
          <w:rFonts w:ascii="Times New Roman"/>
          <w:b w:val="false"/>
          <w:i w:val="false"/>
          <w:color w:val="000000"/>
          <w:sz w:val="28"/>
        </w:rPr>
        <w:t xml:space="preserve">
         тоқыраған шағын   стан    облыс.  2006    қала.   блика. </w:t>
      </w:r>
      <w:r>
        <w:br/>
      </w:r>
      <w:r>
        <w:rPr>
          <w:rFonts w:ascii="Times New Roman"/>
          <w:b w:val="false"/>
          <w:i w:val="false"/>
          <w:color w:val="000000"/>
          <w:sz w:val="28"/>
        </w:rPr>
        <w:t xml:space="preserve">
         қалаларды дамыту. Респу.  тардың  жылдар  ларды   лық </w:t>
      </w:r>
      <w:r>
        <w:br/>
      </w:r>
      <w:r>
        <w:rPr>
          <w:rFonts w:ascii="Times New Roman"/>
          <w:b w:val="false"/>
          <w:i w:val="false"/>
          <w:color w:val="000000"/>
          <w:sz w:val="28"/>
        </w:rPr>
        <w:t xml:space="preserve">
         дың өңірлік       блика.  әкiм.           дамы.   және </w:t>
      </w:r>
      <w:r>
        <w:br/>
      </w:r>
      <w:r>
        <w:rPr>
          <w:rFonts w:ascii="Times New Roman"/>
          <w:b w:val="false"/>
          <w:i w:val="false"/>
          <w:color w:val="000000"/>
          <w:sz w:val="28"/>
        </w:rPr>
        <w:t xml:space="preserve">
         бағдарламаларын   сының   дерi            тудың   жергі. </w:t>
      </w:r>
      <w:r>
        <w:br/>
      </w:r>
      <w:r>
        <w:rPr>
          <w:rFonts w:ascii="Times New Roman"/>
          <w:b w:val="false"/>
          <w:i w:val="false"/>
          <w:color w:val="000000"/>
          <w:sz w:val="28"/>
        </w:rPr>
        <w:t xml:space="preserve">
         іске асыру        Үкiме.                  өңірлік лікті </w:t>
      </w:r>
      <w:r>
        <w:br/>
      </w:r>
      <w:r>
        <w:rPr>
          <w:rFonts w:ascii="Times New Roman"/>
          <w:b w:val="false"/>
          <w:i w:val="false"/>
          <w:color w:val="000000"/>
          <w:sz w:val="28"/>
        </w:rPr>
        <w:t xml:space="preserve">
                           тіне                    бағдар. бюджеттер </w:t>
      </w:r>
      <w:r>
        <w:br/>
      </w:r>
      <w:r>
        <w:rPr>
          <w:rFonts w:ascii="Times New Roman"/>
          <w:b w:val="false"/>
          <w:i w:val="false"/>
          <w:color w:val="000000"/>
          <w:sz w:val="28"/>
        </w:rPr>
        <w:t xml:space="preserve">
                           ақпарат                 лама. </w:t>
      </w:r>
      <w:r>
        <w:br/>
      </w:r>
      <w:r>
        <w:rPr>
          <w:rFonts w:ascii="Times New Roman"/>
          <w:b w:val="false"/>
          <w:i w:val="false"/>
          <w:color w:val="000000"/>
          <w:sz w:val="28"/>
        </w:rPr>
        <w:t xml:space="preserve">
                                                   ларын </w:t>
      </w:r>
      <w:r>
        <w:br/>
      </w:r>
      <w:r>
        <w:rPr>
          <w:rFonts w:ascii="Times New Roman"/>
          <w:b w:val="false"/>
          <w:i w:val="false"/>
          <w:color w:val="000000"/>
          <w:sz w:val="28"/>
        </w:rPr>
        <w:t xml:space="preserve">
                                                   iске </w:t>
      </w:r>
      <w:r>
        <w:br/>
      </w:r>
      <w:r>
        <w:rPr>
          <w:rFonts w:ascii="Times New Roman"/>
          <w:b w:val="false"/>
          <w:i w:val="false"/>
          <w:color w:val="000000"/>
          <w:sz w:val="28"/>
        </w:rPr>
        <w:t xml:space="preserve">
                                                   асыру </w:t>
      </w:r>
      <w:r>
        <w:br/>
      </w:r>
      <w:r>
        <w:rPr>
          <w:rFonts w:ascii="Times New Roman"/>
          <w:b w:val="false"/>
          <w:i w:val="false"/>
          <w:color w:val="000000"/>
          <w:sz w:val="28"/>
        </w:rPr>
        <w:t xml:space="preserve">
                                                   жөнін. </w:t>
      </w:r>
      <w:r>
        <w:br/>
      </w:r>
      <w:r>
        <w:rPr>
          <w:rFonts w:ascii="Times New Roman"/>
          <w:b w:val="false"/>
          <w:i w:val="false"/>
          <w:color w:val="000000"/>
          <w:sz w:val="28"/>
        </w:rPr>
        <w:t xml:space="preserve">
                                                   дегі </w:t>
      </w:r>
      <w:r>
        <w:br/>
      </w:r>
      <w:r>
        <w:rPr>
          <w:rFonts w:ascii="Times New Roman"/>
          <w:b w:val="false"/>
          <w:i w:val="false"/>
          <w:color w:val="000000"/>
          <w:sz w:val="28"/>
        </w:rPr>
        <w:t xml:space="preserve">
                                                   іс-ша. </w:t>
      </w:r>
      <w:r>
        <w:br/>
      </w:r>
      <w:r>
        <w:rPr>
          <w:rFonts w:ascii="Times New Roman"/>
          <w:b w:val="false"/>
          <w:i w:val="false"/>
          <w:color w:val="000000"/>
          <w:sz w:val="28"/>
        </w:rPr>
        <w:t xml:space="preserve">
                                                   ралар </w:t>
      </w:r>
      <w:r>
        <w:br/>
      </w:r>
      <w:r>
        <w:rPr>
          <w:rFonts w:ascii="Times New Roman"/>
          <w:b w:val="false"/>
          <w:i w:val="false"/>
          <w:color w:val="000000"/>
          <w:sz w:val="28"/>
        </w:rPr>
        <w:t xml:space="preserve">
                                                   жоспа. </w:t>
      </w:r>
      <w:r>
        <w:br/>
      </w:r>
      <w:r>
        <w:rPr>
          <w:rFonts w:ascii="Times New Roman"/>
          <w:b w:val="false"/>
          <w:i w:val="false"/>
          <w:color w:val="000000"/>
          <w:sz w:val="28"/>
        </w:rPr>
        <w:t xml:space="preserve">
                                                   рына </w:t>
      </w:r>
      <w:r>
        <w:br/>
      </w:r>
      <w:r>
        <w:rPr>
          <w:rFonts w:ascii="Times New Roman"/>
          <w:b w:val="false"/>
          <w:i w:val="false"/>
          <w:color w:val="000000"/>
          <w:sz w:val="28"/>
        </w:rPr>
        <w:t xml:space="preserve">
                                                   және </w:t>
      </w:r>
      <w:r>
        <w:br/>
      </w:r>
      <w:r>
        <w:rPr>
          <w:rFonts w:ascii="Times New Roman"/>
          <w:b w:val="false"/>
          <w:i w:val="false"/>
          <w:color w:val="000000"/>
          <w:sz w:val="28"/>
        </w:rPr>
        <w:t xml:space="preserve">
                                                   өңірлік </w:t>
      </w:r>
      <w:r>
        <w:br/>
      </w:r>
      <w:r>
        <w:rPr>
          <w:rFonts w:ascii="Times New Roman"/>
          <w:b w:val="false"/>
          <w:i w:val="false"/>
          <w:color w:val="000000"/>
          <w:sz w:val="28"/>
        </w:rPr>
        <w:t xml:space="preserve">
                                                   инвес. </w:t>
      </w:r>
      <w:r>
        <w:br/>
      </w:r>
      <w:r>
        <w:rPr>
          <w:rFonts w:ascii="Times New Roman"/>
          <w:b w:val="false"/>
          <w:i w:val="false"/>
          <w:color w:val="000000"/>
          <w:sz w:val="28"/>
        </w:rPr>
        <w:t xml:space="preserve">
                                                   тициялық </w:t>
      </w:r>
      <w:r>
        <w:br/>
      </w:r>
      <w:r>
        <w:rPr>
          <w:rFonts w:ascii="Times New Roman"/>
          <w:b w:val="false"/>
          <w:i w:val="false"/>
          <w:color w:val="000000"/>
          <w:sz w:val="28"/>
        </w:rPr>
        <w:t xml:space="preserve">
                                                   жобаларға </w:t>
      </w:r>
      <w:r>
        <w:br/>
      </w:r>
      <w:r>
        <w:rPr>
          <w:rFonts w:ascii="Times New Roman"/>
          <w:b w:val="false"/>
          <w:i w:val="false"/>
          <w:color w:val="000000"/>
          <w:sz w:val="28"/>
        </w:rPr>
        <w:t xml:space="preserve">
                                                   сәйкес </w:t>
      </w:r>
      <w:r>
        <w:br/>
      </w:r>
      <w:r>
        <w:rPr>
          <w:rFonts w:ascii="Times New Roman"/>
          <w:b w:val="false"/>
          <w:i w:val="false"/>
          <w:color w:val="000000"/>
          <w:sz w:val="28"/>
        </w:rPr>
        <w:t xml:space="preserve">
6.2      Экономикасы тоқы. Респу.  Эконо.  2004-   750     Респу. </w:t>
      </w:r>
      <w:r>
        <w:br/>
      </w:r>
      <w:r>
        <w:rPr>
          <w:rFonts w:ascii="Times New Roman"/>
          <w:b w:val="false"/>
          <w:i w:val="false"/>
          <w:color w:val="000000"/>
          <w:sz w:val="28"/>
        </w:rPr>
        <w:t xml:space="preserve">
         раған шағын       бли.    мика.   2006    млн.    бликалық </w:t>
      </w:r>
      <w:r>
        <w:br/>
      </w:r>
      <w:r>
        <w:rPr>
          <w:rFonts w:ascii="Times New Roman"/>
          <w:b w:val="false"/>
          <w:i w:val="false"/>
          <w:color w:val="000000"/>
          <w:sz w:val="28"/>
        </w:rPr>
        <w:t xml:space="preserve">
         қалаларды дамыту  калық   минi    жылдар  теңге   бюджет </w:t>
      </w:r>
      <w:r>
        <w:br/>
      </w:r>
      <w:r>
        <w:rPr>
          <w:rFonts w:ascii="Times New Roman"/>
          <w:b w:val="false"/>
          <w:i w:val="false"/>
          <w:color w:val="000000"/>
          <w:sz w:val="28"/>
        </w:rPr>
        <w:t xml:space="preserve">
         және инженерлік   бюджет </w:t>
      </w:r>
      <w:r>
        <w:br/>
      </w:r>
      <w:r>
        <w:rPr>
          <w:rFonts w:ascii="Times New Roman"/>
          <w:b w:val="false"/>
          <w:i w:val="false"/>
          <w:color w:val="000000"/>
          <w:sz w:val="28"/>
        </w:rPr>
        <w:t xml:space="preserve">
         инфрақұрылымның   комис. </w:t>
      </w:r>
      <w:r>
        <w:br/>
      </w:r>
      <w:r>
        <w:rPr>
          <w:rFonts w:ascii="Times New Roman"/>
          <w:b w:val="false"/>
          <w:i w:val="false"/>
          <w:color w:val="000000"/>
          <w:sz w:val="28"/>
        </w:rPr>
        <w:t xml:space="preserve">
         тиiсті жұмысын    сиясы. </w:t>
      </w:r>
      <w:r>
        <w:br/>
      </w:r>
      <w:r>
        <w:rPr>
          <w:rFonts w:ascii="Times New Roman"/>
          <w:b w:val="false"/>
          <w:i w:val="false"/>
          <w:color w:val="000000"/>
          <w:sz w:val="28"/>
        </w:rPr>
        <w:t xml:space="preserve">
         қамтамасыз етуге  ның </w:t>
      </w:r>
      <w:r>
        <w:br/>
      </w:r>
      <w:r>
        <w:rPr>
          <w:rFonts w:ascii="Times New Roman"/>
          <w:b w:val="false"/>
          <w:i w:val="false"/>
          <w:color w:val="000000"/>
          <w:sz w:val="28"/>
        </w:rPr>
        <w:t xml:space="preserve">
         республикалық     шешімi </w:t>
      </w:r>
      <w:r>
        <w:br/>
      </w:r>
      <w:r>
        <w:rPr>
          <w:rFonts w:ascii="Times New Roman"/>
          <w:b w:val="false"/>
          <w:i w:val="false"/>
          <w:color w:val="000000"/>
          <w:sz w:val="28"/>
        </w:rPr>
        <w:t xml:space="preserve">
         бюджеттен облыс. </w:t>
      </w:r>
      <w:r>
        <w:br/>
      </w:r>
      <w:r>
        <w:rPr>
          <w:rFonts w:ascii="Times New Roman"/>
          <w:b w:val="false"/>
          <w:i w:val="false"/>
          <w:color w:val="000000"/>
          <w:sz w:val="28"/>
        </w:rPr>
        <w:t xml:space="preserve">
         тық бюджеттерге </w:t>
      </w:r>
      <w:r>
        <w:br/>
      </w:r>
      <w:r>
        <w:rPr>
          <w:rFonts w:ascii="Times New Roman"/>
          <w:b w:val="false"/>
          <w:i w:val="false"/>
          <w:color w:val="000000"/>
          <w:sz w:val="28"/>
        </w:rPr>
        <w:t xml:space="preserve">
         мақсатты транс. </w:t>
      </w:r>
      <w:r>
        <w:br/>
      </w:r>
      <w:r>
        <w:rPr>
          <w:rFonts w:ascii="Times New Roman"/>
          <w:b w:val="false"/>
          <w:i w:val="false"/>
          <w:color w:val="000000"/>
          <w:sz w:val="28"/>
        </w:rPr>
        <w:t xml:space="preserve">
         ферттер бөлу. </w:t>
      </w:r>
      <w:r>
        <w:br/>
      </w:r>
      <w:r>
        <w:rPr>
          <w:rFonts w:ascii="Times New Roman"/>
          <w:b w:val="false"/>
          <w:i w:val="false"/>
          <w:color w:val="000000"/>
          <w:sz w:val="28"/>
        </w:rPr>
        <w:t xml:space="preserve">
         Оның ішінде: </w:t>
      </w:r>
      <w:r>
        <w:br/>
      </w:r>
      <w:r>
        <w:rPr>
          <w:rFonts w:ascii="Times New Roman"/>
          <w:b w:val="false"/>
          <w:i w:val="false"/>
          <w:color w:val="000000"/>
          <w:sz w:val="28"/>
        </w:rPr>
        <w:t xml:space="preserve">
6.2.1.   Ақмола облысына                   2004    30 млн. </w:t>
      </w:r>
      <w:r>
        <w:br/>
      </w:r>
      <w:r>
        <w:rPr>
          <w:rFonts w:ascii="Times New Roman"/>
          <w:b w:val="false"/>
          <w:i w:val="false"/>
          <w:color w:val="000000"/>
          <w:sz w:val="28"/>
        </w:rPr>
        <w:t xml:space="preserve">
         (Державинск,                      жыл     теңге </w:t>
      </w:r>
      <w:r>
        <w:br/>
      </w:r>
      <w:r>
        <w:rPr>
          <w:rFonts w:ascii="Times New Roman"/>
          <w:b w:val="false"/>
          <w:i w:val="false"/>
          <w:color w:val="000000"/>
          <w:sz w:val="28"/>
        </w:rPr>
        <w:t xml:space="preserve">
         Степняк қалалары)                 2005    60 млн. </w:t>
      </w:r>
      <w:r>
        <w:br/>
      </w:r>
      <w:r>
        <w:rPr>
          <w:rFonts w:ascii="Times New Roman"/>
          <w:b w:val="false"/>
          <w:i w:val="false"/>
          <w:color w:val="000000"/>
          <w:sz w:val="28"/>
        </w:rPr>
        <w:t xml:space="preserve">
                                           жыл     теңге </w:t>
      </w:r>
      <w:r>
        <w:br/>
      </w:r>
      <w:r>
        <w:rPr>
          <w:rFonts w:ascii="Times New Roman"/>
          <w:b w:val="false"/>
          <w:i w:val="false"/>
          <w:color w:val="000000"/>
          <w:sz w:val="28"/>
        </w:rPr>
        <w:t xml:space="preserve">
                                           2006    60 млн. </w:t>
      </w:r>
      <w:r>
        <w:br/>
      </w:r>
      <w:r>
        <w:rPr>
          <w:rFonts w:ascii="Times New Roman"/>
          <w:b w:val="false"/>
          <w:i w:val="false"/>
          <w:color w:val="000000"/>
          <w:sz w:val="28"/>
        </w:rPr>
        <w:t xml:space="preserve">
                                           жыл     теңге </w:t>
      </w:r>
      <w:r>
        <w:br/>
      </w:r>
      <w:r>
        <w:rPr>
          <w:rFonts w:ascii="Times New Roman"/>
          <w:b w:val="false"/>
          <w:i w:val="false"/>
          <w:color w:val="000000"/>
          <w:sz w:val="28"/>
        </w:rPr>
        <w:t xml:space="preserve">
6.2.2    Ақтөбе облысына                   2004    30 млн. </w:t>
      </w:r>
      <w:r>
        <w:br/>
      </w:r>
      <w:r>
        <w:rPr>
          <w:rFonts w:ascii="Times New Roman"/>
          <w:b w:val="false"/>
          <w:i w:val="false"/>
          <w:color w:val="000000"/>
          <w:sz w:val="28"/>
        </w:rPr>
        <w:t xml:space="preserve">
         (Алға, Шалқар                     жыл     теңге </w:t>
      </w:r>
      <w:r>
        <w:br/>
      </w:r>
      <w:r>
        <w:rPr>
          <w:rFonts w:ascii="Times New Roman"/>
          <w:b w:val="false"/>
          <w:i w:val="false"/>
          <w:color w:val="000000"/>
          <w:sz w:val="28"/>
        </w:rPr>
        <w:t xml:space="preserve">
         қалалары)                         2005    60 млн. </w:t>
      </w:r>
      <w:r>
        <w:br/>
      </w:r>
      <w:r>
        <w:rPr>
          <w:rFonts w:ascii="Times New Roman"/>
          <w:b w:val="false"/>
          <w:i w:val="false"/>
          <w:color w:val="000000"/>
          <w:sz w:val="28"/>
        </w:rPr>
        <w:t xml:space="preserve">
                                           жыл     теңге </w:t>
      </w:r>
      <w:r>
        <w:br/>
      </w:r>
      <w:r>
        <w:rPr>
          <w:rFonts w:ascii="Times New Roman"/>
          <w:b w:val="false"/>
          <w:i w:val="false"/>
          <w:color w:val="000000"/>
          <w:sz w:val="28"/>
        </w:rPr>
        <w:t xml:space="preserve">
                                           2006    60 млн. </w:t>
      </w:r>
      <w:r>
        <w:br/>
      </w:r>
      <w:r>
        <w:rPr>
          <w:rFonts w:ascii="Times New Roman"/>
          <w:b w:val="false"/>
          <w:i w:val="false"/>
          <w:color w:val="000000"/>
          <w:sz w:val="28"/>
        </w:rPr>
        <w:t xml:space="preserve">
6.2.3    Қарағанды облысына                2004    30 млн. </w:t>
      </w:r>
      <w:r>
        <w:br/>
      </w:r>
      <w:r>
        <w:rPr>
          <w:rFonts w:ascii="Times New Roman"/>
          <w:b w:val="false"/>
          <w:i w:val="false"/>
          <w:color w:val="000000"/>
          <w:sz w:val="28"/>
        </w:rPr>
        <w:t xml:space="preserve">
         (Абай, Қарқаралы                  жыл     теңге </w:t>
      </w:r>
      <w:r>
        <w:br/>
      </w:r>
      <w:r>
        <w:rPr>
          <w:rFonts w:ascii="Times New Roman"/>
          <w:b w:val="false"/>
          <w:i w:val="false"/>
          <w:color w:val="000000"/>
          <w:sz w:val="28"/>
        </w:rPr>
        <w:t xml:space="preserve">
         қалалары)                         2005    60 млн. </w:t>
      </w:r>
      <w:r>
        <w:br/>
      </w:r>
      <w:r>
        <w:rPr>
          <w:rFonts w:ascii="Times New Roman"/>
          <w:b w:val="false"/>
          <w:i w:val="false"/>
          <w:color w:val="000000"/>
          <w:sz w:val="28"/>
        </w:rPr>
        <w:t xml:space="preserve">
                                           жыл     теңге </w:t>
      </w:r>
      <w:r>
        <w:br/>
      </w:r>
      <w:r>
        <w:rPr>
          <w:rFonts w:ascii="Times New Roman"/>
          <w:b w:val="false"/>
          <w:i w:val="false"/>
          <w:color w:val="000000"/>
          <w:sz w:val="28"/>
        </w:rPr>
        <w:t xml:space="preserve">
                                           2006    60 млн. </w:t>
      </w:r>
      <w:r>
        <w:br/>
      </w:r>
      <w:r>
        <w:rPr>
          <w:rFonts w:ascii="Times New Roman"/>
          <w:b w:val="false"/>
          <w:i w:val="false"/>
          <w:color w:val="000000"/>
          <w:sz w:val="28"/>
        </w:rPr>
        <w:t xml:space="preserve">
                                           жыл     теңге </w:t>
      </w:r>
      <w:r>
        <w:br/>
      </w:r>
      <w:r>
        <w:rPr>
          <w:rFonts w:ascii="Times New Roman"/>
          <w:b w:val="false"/>
          <w:i w:val="false"/>
          <w:color w:val="000000"/>
          <w:sz w:val="28"/>
        </w:rPr>
        <w:t xml:space="preserve">
6.2.4.   Қостанай облысына                 2004    30 млн. </w:t>
      </w:r>
      <w:r>
        <w:br/>
      </w:r>
      <w:r>
        <w:rPr>
          <w:rFonts w:ascii="Times New Roman"/>
          <w:b w:val="false"/>
          <w:i w:val="false"/>
          <w:color w:val="000000"/>
          <w:sz w:val="28"/>
        </w:rPr>
        <w:t xml:space="preserve">
         (Арқалық, Жітiқара                жыл     теңге </w:t>
      </w:r>
      <w:r>
        <w:br/>
      </w:r>
      <w:r>
        <w:rPr>
          <w:rFonts w:ascii="Times New Roman"/>
          <w:b w:val="false"/>
          <w:i w:val="false"/>
          <w:color w:val="000000"/>
          <w:sz w:val="28"/>
        </w:rPr>
        <w:t xml:space="preserve">
         қалалары)                         2005    60 млн. </w:t>
      </w:r>
      <w:r>
        <w:br/>
      </w:r>
      <w:r>
        <w:rPr>
          <w:rFonts w:ascii="Times New Roman"/>
          <w:b w:val="false"/>
          <w:i w:val="false"/>
          <w:color w:val="000000"/>
          <w:sz w:val="28"/>
        </w:rPr>
        <w:t xml:space="preserve">
                                           жыл     теңге </w:t>
      </w:r>
      <w:r>
        <w:br/>
      </w:r>
      <w:r>
        <w:rPr>
          <w:rFonts w:ascii="Times New Roman"/>
          <w:b w:val="false"/>
          <w:i w:val="false"/>
          <w:color w:val="000000"/>
          <w:sz w:val="28"/>
        </w:rPr>
        <w:t xml:space="preserve">
                                           2006    60 млн. </w:t>
      </w:r>
      <w:r>
        <w:br/>
      </w:r>
      <w:r>
        <w:rPr>
          <w:rFonts w:ascii="Times New Roman"/>
          <w:b w:val="false"/>
          <w:i w:val="false"/>
          <w:color w:val="000000"/>
          <w:sz w:val="28"/>
        </w:rPr>
        <w:t xml:space="preserve">
                                           жыл     теңге </w:t>
      </w:r>
      <w:r>
        <w:br/>
      </w:r>
      <w:r>
        <w:rPr>
          <w:rFonts w:ascii="Times New Roman"/>
          <w:b w:val="false"/>
          <w:i w:val="false"/>
          <w:color w:val="000000"/>
          <w:sz w:val="28"/>
        </w:rPr>
        <w:t xml:space="preserve">
6.2.5.   Қызылорда облысына                2004    15 млн. </w:t>
      </w:r>
      <w:r>
        <w:br/>
      </w:r>
      <w:r>
        <w:rPr>
          <w:rFonts w:ascii="Times New Roman"/>
          <w:b w:val="false"/>
          <w:i w:val="false"/>
          <w:color w:val="000000"/>
          <w:sz w:val="28"/>
        </w:rPr>
        <w:t xml:space="preserve">
         (Арал қаласы)                     жыл     теңге </w:t>
      </w:r>
      <w:r>
        <w:br/>
      </w:r>
      <w:r>
        <w:rPr>
          <w:rFonts w:ascii="Times New Roman"/>
          <w:b w:val="false"/>
          <w:i w:val="false"/>
          <w:color w:val="000000"/>
          <w:sz w:val="28"/>
        </w:rPr>
        <w:t xml:space="preserve">
                                           2005    30 млн. </w:t>
      </w:r>
      <w:r>
        <w:br/>
      </w:r>
      <w:r>
        <w:rPr>
          <w:rFonts w:ascii="Times New Roman"/>
          <w:b w:val="false"/>
          <w:i w:val="false"/>
          <w:color w:val="000000"/>
          <w:sz w:val="28"/>
        </w:rPr>
        <w:t xml:space="preserve">
                                           жыл     теңге </w:t>
      </w:r>
      <w:r>
        <w:br/>
      </w:r>
      <w:r>
        <w:rPr>
          <w:rFonts w:ascii="Times New Roman"/>
          <w:b w:val="false"/>
          <w:i w:val="false"/>
          <w:color w:val="000000"/>
          <w:sz w:val="28"/>
        </w:rPr>
        <w:t xml:space="preserve">
                                           2006    30 млн. </w:t>
      </w:r>
      <w:r>
        <w:br/>
      </w:r>
      <w:r>
        <w:rPr>
          <w:rFonts w:ascii="Times New Roman"/>
          <w:b w:val="false"/>
          <w:i w:val="false"/>
          <w:color w:val="000000"/>
          <w:sz w:val="28"/>
        </w:rPr>
        <w:t xml:space="preserve">
                                           жыл     теңге </w:t>
      </w:r>
      <w:r>
        <w:br/>
      </w:r>
      <w:r>
        <w:rPr>
          <w:rFonts w:ascii="Times New Roman"/>
          <w:b w:val="false"/>
          <w:i w:val="false"/>
          <w:color w:val="000000"/>
          <w:sz w:val="28"/>
        </w:rPr>
        <w:t xml:space="preserve">
6.2.6.   Маңғыстау облысына                2004    15 млн. </w:t>
      </w:r>
      <w:r>
        <w:br/>
      </w:r>
      <w:r>
        <w:rPr>
          <w:rFonts w:ascii="Times New Roman"/>
          <w:b w:val="false"/>
          <w:i w:val="false"/>
          <w:color w:val="000000"/>
          <w:sz w:val="28"/>
        </w:rPr>
        <w:t xml:space="preserve">
         (Форт-Шевченко                    жыл     теңге </w:t>
      </w:r>
      <w:r>
        <w:br/>
      </w:r>
      <w:r>
        <w:rPr>
          <w:rFonts w:ascii="Times New Roman"/>
          <w:b w:val="false"/>
          <w:i w:val="false"/>
          <w:color w:val="000000"/>
          <w:sz w:val="28"/>
        </w:rPr>
        <w:t xml:space="preserve">
         қаласы)                           2005    30 млн. </w:t>
      </w:r>
      <w:r>
        <w:br/>
      </w:r>
      <w:r>
        <w:rPr>
          <w:rFonts w:ascii="Times New Roman"/>
          <w:b w:val="false"/>
          <w:i w:val="false"/>
          <w:color w:val="000000"/>
          <w:sz w:val="28"/>
        </w:rPr>
        <w:t xml:space="preserve">
                                           жыл     теңге </w:t>
      </w:r>
      <w:r>
        <w:br/>
      </w:r>
      <w:r>
        <w:rPr>
          <w:rFonts w:ascii="Times New Roman"/>
          <w:b w:val="false"/>
          <w:i w:val="false"/>
          <w:color w:val="000000"/>
          <w:sz w:val="28"/>
        </w:rPr>
        <w:t xml:space="preserve">
                                           2006    20 млн. </w:t>
      </w:r>
      <w:r>
        <w:br/>
      </w:r>
      <w:r>
        <w:rPr>
          <w:rFonts w:ascii="Times New Roman"/>
          <w:b w:val="false"/>
          <w:i w:val="false"/>
          <w:color w:val="000000"/>
          <w:sz w:val="28"/>
        </w:rPr>
        <w:t xml:space="preserve">
                                           жыл     теңге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7. Әлеуметтiк инфрақұрылымды дамыту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7.1      Республикалық     Респу.  Эконо.  2004-   Қаржы. </w:t>
      </w:r>
      <w:r>
        <w:br/>
      </w:r>
      <w:r>
        <w:rPr>
          <w:rFonts w:ascii="Times New Roman"/>
          <w:b w:val="false"/>
          <w:i w:val="false"/>
          <w:color w:val="000000"/>
          <w:sz w:val="28"/>
        </w:rPr>
        <w:t xml:space="preserve">
         бюджеттен         блика.  мика.   2006    ланды. </w:t>
      </w:r>
      <w:r>
        <w:br/>
      </w:r>
      <w:r>
        <w:rPr>
          <w:rFonts w:ascii="Times New Roman"/>
          <w:b w:val="false"/>
          <w:i w:val="false"/>
          <w:color w:val="000000"/>
          <w:sz w:val="28"/>
        </w:rPr>
        <w:t xml:space="preserve">
         қаржыландыруға    лық     мині,   жылдар  руды </w:t>
      </w:r>
      <w:r>
        <w:br/>
      </w:r>
      <w:r>
        <w:rPr>
          <w:rFonts w:ascii="Times New Roman"/>
          <w:b w:val="false"/>
          <w:i w:val="false"/>
          <w:color w:val="000000"/>
          <w:sz w:val="28"/>
        </w:rPr>
        <w:t xml:space="preserve">
         ұсынылатын        бюджет  облыс.          қажет </w:t>
      </w:r>
      <w:r>
        <w:br/>
      </w:r>
      <w:r>
        <w:rPr>
          <w:rFonts w:ascii="Times New Roman"/>
          <w:b w:val="false"/>
          <w:i w:val="false"/>
          <w:color w:val="000000"/>
          <w:sz w:val="28"/>
        </w:rPr>
        <w:t xml:space="preserve">
         әлеуметтік        комис.  тар             етпейдi </w:t>
      </w:r>
      <w:r>
        <w:br/>
      </w:r>
      <w:r>
        <w:rPr>
          <w:rFonts w:ascii="Times New Roman"/>
          <w:b w:val="false"/>
          <w:i w:val="false"/>
          <w:color w:val="000000"/>
          <w:sz w:val="28"/>
        </w:rPr>
        <w:t xml:space="preserve">
         инфрақұрылымның   сиясы.  және </w:t>
      </w:r>
      <w:r>
        <w:br/>
      </w:r>
      <w:r>
        <w:rPr>
          <w:rFonts w:ascii="Times New Roman"/>
          <w:b w:val="false"/>
          <w:i w:val="false"/>
          <w:color w:val="000000"/>
          <w:sz w:val="28"/>
        </w:rPr>
        <w:t xml:space="preserve">
         жаңадан салынатын ның     шағын </w:t>
      </w:r>
      <w:r>
        <w:br/>
      </w:r>
      <w:r>
        <w:rPr>
          <w:rFonts w:ascii="Times New Roman"/>
          <w:b w:val="false"/>
          <w:i w:val="false"/>
          <w:color w:val="000000"/>
          <w:sz w:val="28"/>
        </w:rPr>
        <w:t xml:space="preserve">
         және қайта        шешімі  қала. </w:t>
      </w:r>
      <w:r>
        <w:br/>
      </w:r>
      <w:r>
        <w:rPr>
          <w:rFonts w:ascii="Times New Roman"/>
          <w:b w:val="false"/>
          <w:i w:val="false"/>
          <w:color w:val="000000"/>
          <w:sz w:val="28"/>
        </w:rPr>
        <w:t xml:space="preserve">
         жаңартылатын              лардың </w:t>
      </w:r>
      <w:r>
        <w:br/>
      </w:r>
      <w:r>
        <w:rPr>
          <w:rFonts w:ascii="Times New Roman"/>
          <w:b w:val="false"/>
          <w:i w:val="false"/>
          <w:color w:val="000000"/>
          <w:sz w:val="28"/>
        </w:rPr>
        <w:t xml:space="preserve">
         объектілерiнiң            әкiм. </w:t>
      </w:r>
      <w:r>
        <w:br/>
      </w:r>
      <w:r>
        <w:rPr>
          <w:rFonts w:ascii="Times New Roman"/>
          <w:b w:val="false"/>
          <w:i w:val="false"/>
          <w:color w:val="000000"/>
          <w:sz w:val="28"/>
        </w:rPr>
        <w:t xml:space="preserve">
         тiзбесiн                  дерi </w:t>
      </w:r>
      <w:r>
        <w:br/>
      </w:r>
      <w:r>
        <w:rPr>
          <w:rFonts w:ascii="Times New Roman"/>
          <w:b w:val="false"/>
          <w:i w:val="false"/>
          <w:color w:val="000000"/>
          <w:sz w:val="28"/>
        </w:rPr>
        <w:t xml:space="preserve">
         қалыптастыру </w:t>
      </w:r>
      <w:r>
        <w:br/>
      </w:r>
      <w:r>
        <w:rPr>
          <w:rFonts w:ascii="Times New Roman"/>
          <w:b w:val="false"/>
          <w:i w:val="false"/>
          <w:color w:val="000000"/>
          <w:sz w:val="28"/>
        </w:rPr>
        <w:t xml:space="preserve">
7.2      Ескi тұрғын       Қазақ.  Облыс.  2004-   Ескi    Жергі. </w:t>
      </w:r>
      <w:r>
        <w:br/>
      </w:r>
      <w:r>
        <w:rPr>
          <w:rFonts w:ascii="Times New Roman"/>
          <w:b w:val="false"/>
          <w:i w:val="false"/>
          <w:color w:val="000000"/>
          <w:sz w:val="28"/>
        </w:rPr>
        <w:t xml:space="preserve">
         үйлерге күрделi   стан    тар     2006    тұрғын  лікті </w:t>
      </w:r>
      <w:r>
        <w:br/>
      </w:r>
      <w:r>
        <w:rPr>
          <w:rFonts w:ascii="Times New Roman"/>
          <w:b w:val="false"/>
          <w:i w:val="false"/>
          <w:color w:val="000000"/>
          <w:sz w:val="28"/>
        </w:rPr>
        <w:t xml:space="preserve">
         жөндеу жүргiзудi  Респу.  әкiм.   жылдар  үйлердi бюджеттер </w:t>
      </w:r>
      <w:r>
        <w:br/>
      </w:r>
      <w:r>
        <w:rPr>
          <w:rFonts w:ascii="Times New Roman"/>
          <w:b w:val="false"/>
          <w:i w:val="false"/>
          <w:color w:val="000000"/>
          <w:sz w:val="28"/>
        </w:rPr>
        <w:t xml:space="preserve">
         және авариялық    блика.  дерi            күрделi </w:t>
      </w:r>
      <w:r>
        <w:br/>
      </w:r>
      <w:r>
        <w:rPr>
          <w:rFonts w:ascii="Times New Roman"/>
          <w:b w:val="false"/>
          <w:i w:val="false"/>
          <w:color w:val="000000"/>
          <w:sz w:val="28"/>
        </w:rPr>
        <w:t xml:space="preserve">
         тұрғын үйлердi    сының                   жөн. </w:t>
      </w:r>
      <w:r>
        <w:br/>
      </w:r>
      <w:r>
        <w:rPr>
          <w:rFonts w:ascii="Times New Roman"/>
          <w:b w:val="false"/>
          <w:i w:val="false"/>
          <w:color w:val="000000"/>
          <w:sz w:val="28"/>
        </w:rPr>
        <w:t xml:space="preserve">
         бұзуды жүзеге     Үкіме.                  деудiң </w:t>
      </w:r>
      <w:r>
        <w:br/>
      </w:r>
      <w:r>
        <w:rPr>
          <w:rFonts w:ascii="Times New Roman"/>
          <w:b w:val="false"/>
          <w:i w:val="false"/>
          <w:color w:val="000000"/>
          <w:sz w:val="28"/>
        </w:rPr>
        <w:t xml:space="preserve">
         асыру             тіне                    және </w:t>
      </w:r>
      <w:r>
        <w:br/>
      </w:r>
      <w:r>
        <w:rPr>
          <w:rFonts w:ascii="Times New Roman"/>
          <w:b w:val="false"/>
          <w:i w:val="false"/>
          <w:color w:val="000000"/>
          <w:sz w:val="28"/>
        </w:rPr>
        <w:t xml:space="preserve">
                           ақпарат                 авария. </w:t>
      </w:r>
      <w:r>
        <w:br/>
      </w:r>
      <w:r>
        <w:rPr>
          <w:rFonts w:ascii="Times New Roman"/>
          <w:b w:val="false"/>
          <w:i w:val="false"/>
          <w:color w:val="000000"/>
          <w:sz w:val="28"/>
        </w:rPr>
        <w:t xml:space="preserve">
                                                   лық </w:t>
      </w:r>
      <w:r>
        <w:br/>
      </w:r>
      <w:r>
        <w:rPr>
          <w:rFonts w:ascii="Times New Roman"/>
          <w:b w:val="false"/>
          <w:i w:val="false"/>
          <w:color w:val="000000"/>
          <w:sz w:val="28"/>
        </w:rPr>
        <w:t xml:space="preserve">
                                                   тұрғын </w:t>
      </w:r>
      <w:r>
        <w:br/>
      </w:r>
      <w:r>
        <w:rPr>
          <w:rFonts w:ascii="Times New Roman"/>
          <w:b w:val="false"/>
          <w:i w:val="false"/>
          <w:color w:val="000000"/>
          <w:sz w:val="28"/>
        </w:rPr>
        <w:t xml:space="preserve">
                                                   үйлерді </w:t>
      </w:r>
      <w:r>
        <w:br/>
      </w:r>
      <w:r>
        <w:rPr>
          <w:rFonts w:ascii="Times New Roman"/>
          <w:b w:val="false"/>
          <w:i w:val="false"/>
          <w:color w:val="000000"/>
          <w:sz w:val="28"/>
        </w:rPr>
        <w:t xml:space="preserve">
                                                   бұзудың </w:t>
      </w:r>
      <w:r>
        <w:br/>
      </w:r>
      <w:r>
        <w:rPr>
          <w:rFonts w:ascii="Times New Roman"/>
          <w:b w:val="false"/>
          <w:i w:val="false"/>
          <w:color w:val="000000"/>
          <w:sz w:val="28"/>
        </w:rPr>
        <w:t xml:space="preserve">
                                                   2002- </w:t>
      </w:r>
      <w:r>
        <w:br/>
      </w:r>
      <w:r>
        <w:rPr>
          <w:rFonts w:ascii="Times New Roman"/>
          <w:b w:val="false"/>
          <w:i w:val="false"/>
          <w:color w:val="000000"/>
          <w:sz w:val="28"/>
        </w:rPr>
        <w:t xml:space="preserve">
                                                   2005 жж. </w:t>
      </w:r>
      <w:r>
        <w:br/>
      </w:r>
      <w:r>
        <w:rPr>
          <w:rFonts w:ascii="Times New Roman"/>
          <w:b w:val="false"/>
          <w:i w:val="false"/>
          <w:color w:val="000000"/>
          <w:sz w:val="28"/>
        </w:rPr>
        <w:t xml:space="preserve">
                                                   арнал. </w:t>
      </w:r>
      <w:r>
        <w:br/>
      </w:r>
      <w:r>
        <w:rPr>
          <w:rFonts w:ascii="Times New Roman"/>
          <w:b w:val="false"/>
          <w:i w:val="false"/>
          <w:color w:val="000000"/>
          <w:sz w:val="28"/>
        </w:rPr>
        <w:t xml:space="preserve">
                                                   ған </w:t>
      </w:r>
      <w:r>
        <w:br/>
      </w:r>
      <w:r>
        <w:rPr>
          <w:rFonts w:ascii="Times New Roman"/>
          <w:b w:val="false"/>
          <w:i w:val="false"/>
          <w:color w:val="000000"/>
          <w:sz w:val="28"/>
        </w:rPr>
        <w:t xml:space="preserve">
                                                   өңірлік </w:t>
      </w:r>
      <w:r>
        <w:br/>
      </w:r>
      <w:r>
        <w:rPr>
          <w:rFonts w:ascii="Times New Roman"/>
          <w:b w:val="false"/>
          <w:i w:val="false"/>
          <w:color w:val="000000"/>
          <w:sz w:val="28"/>
        </w:rPr>
        <w:t xml:space="preserve">
                                                   бағдар. </w:t>
      </w:r>
      <w:r>
        <w:br/>
      </w:r>
      <w:r>
        <w:rPr>
          <w:rFonts w:ascii="Times New Roman"/>
          <w:b w:val="false"/>
          <w:i w:val="false"/>
          <w:color w:val="000000"/>
          <w:sz w:val="28"/>
        </w:rPr>
        <w:t xml:space="preserve">
                                                   ламала. </w:t>
      </w:r>
      <w:r>
        <w:br/>
      </w:r>
      <w:r>
        <w:rPr>
          <w:rFonts w:ascii="Times New Roman"/>
          <w:b w:val="false"/>
          <w:i w:val="false"/>
          <w:color w:val="000000"/>
          <w:sz w:val="28"/>
        </w:rPr>
        <w:t xml:space="preserve">
                                                   рына </w:t>
      </w:r>
      <w:r>
        <w:br/>
      </w:r>
      <w:r>
        <w:rPr>
          <w:rFonts w:ascii="Times New Roman"/>
          <w:b w:val="false"/>
          <w:i w:val="false"/>
          <w:color w:val="000000"/>
          <w:sz w:val="28"/>
        </w:rPr>
        <w:t xml:space="preserve">
                                                   сәйкес </w:t>
      </w:r>
      <w:r>
        <w:br/>
      </w:r>
      <w:r>
        <w:rPr>
          <w:rFonts w:ascii="Times New Roman"/>
          <w:b w:val="false"/>
          <w:i w:val="false"/>
          <w:color w:val="000000"/>
          <w:sz w:val="28"/>
        </w:rPr>
        <w:t xml:space="preserve">
7.3      22 шағын қалада   Қазақ.  Көлiк.  2004-   1900    "Қазақ. </w:t>
      </w:r>
      <w:r>
        <w:br/>
      </w:r>
      <w:r>
        <w:rPr>
          <w:rFonts w:ascii="Times New Roman"/>
          <w:b w:val="false"/>
          <w:i w:val="false"/>
          <w:color w:val="000000"/>
          <w:sz w:val="28"/>
        </w:rPr>
        <w:t xml:space="preserve">
         осылай АТС орнына стан    ком.    2006    млн.    телеком" </w:t>
      </w:r>
      <w:r>
        <w:br/>
      </w:r>
      <w:r>
        <w:rPr>
          <w:rFonts w:ascii="Times New Roman"/>
          <w:b w:val="false"/>
          <w:i w:val="false"/>
          <w:color w:val="000000"/>
          <w:sz w:val="28"/>
        </w:rPr>
        <w:t xml:space="preserve">
         23 цифрлық теле.  Респу.  минi,   жылдар  теңге   ААҚ </w:t>
      </w:r>
      <w:r>
        <w:br/>
      </w:r>
      <w:r>
        <w:rPr>
          <w:rFonts w:ascii="Times New Roman"/>
          <w:b w:val="false"/>
          <w:i w:val="false"/>
          <w:color w:val="000000"/>
          <w:sz w:val="28"/>
        </w:rPr>
        <w:t xml:space="preserve">
         фон станцияларын  блика.  "Қазақ.                 қаражаты </w:t>
      </w:r>
      <w:r>
        <w:br/>
      </w:r>
      <w:r>
        <w:rPr>
          <w:rFonts w:ascii="Times New Roman"/>
          <w:b w:val="false"/>
          <w:i w:val="false"/>
          <w:color w:val="000000"/>
          <w:sz w:val="28"/>
        </w:rPr>
        <w:t xml:space="preserve">
         орнатуды жүзеге   сының   теле. </w:t>
      </w:r>
      <w:r>
        <w:br/>
      </w:r>
      <w:r>
        <w:rPr>
          <w:rFonts w:ascii="Times New Roman"/>
          <w:b w:val="false"/>
          <w:i w:val="false"/>
          <w:color w:val="000000"/>
          <w:sz w:val="28"/>
        </w:rPr>
        <w:t xml:space="preserve">
         асыру             Үкiме.  ком" </w:t>
      </w:r>
      <w:r>
        <w:br/>
      </w:r>
      <w:r>
        <w:rPr>
          <w:rFonts w:ascii="Times New Roman"/>
          <w:b w:val="false"/>
          <w:i w:val="false"/>
          <w:color w:val="000000"/>
          <w:sz w:val="28"/>
        </w:rPr>
        <w:t xml:space="preserve">
                           тiне    ААҚ </w:t>
      </w:r>
      <w:r>
        <w:br/>
      </w:r>
      <w:r>
        <w:rPr>
          <w:rFonts w:ascii="Times New Roman"/>
          <w:b w:val="false"/>
          <w:i w:val="false"/>
          <w:color w:val="000000"/>
          <w:sz w:val="28"/>
        </w:rPr>
        <w:t xml:space="preserve">
                           ақпарат (келi. </w:t>
      </w:r>
      <w:r>
        <w:br/>
      </w:r>
      <w:r>
        <w:rPr>
          <w:rFonts w:ascii="Times New Roman"/>
          <w:b w:val="false"/>
          <w:i w:val="false"/>
          <w:color w:val="000000"/>
          <w:sz w:val="28"/>
        </w:rPr>
        <w:t xml:space="preserve">
                                   сiм </w:t>
      </w:r>
      <w:r>
        <w:br/>
      </w:r>
      <w:r>
        <w:rPr>
          <w:rFonts w:ascii="Times New Roman"/>
          <w:b w:val="false"/>
          <w:i w:val="false"/>
          <w:color w:val="000000"/>
          <w:sz w:val="28"/>
        </w:rPr>
        <w:t xml:space="preserve">
                                   бойын. </w:t>
      </w:r>
      <w:r>
        <w:br/>
      </w:r>
      <w:r>
        <w:rPr>
          <w:rFonts w:ascii="Times New Roman"/>
          <w:b w:val="false"/>
          <w:i w:val="false"/>
          <w:color w:val="000000"/>
          <w:sz w:val="28"/>
        </w:rPr>
        <w:t xml:space="preserve">
                                   ша) </w:t>
      </w:r>
      <w:r>
        <w:br/>
      </w:r>
      <w:r>
        <w:rPr>
          <w:rFonts w:ascii="Times New Roman"/>
          <w:b w:val="false"/>
          <w:i w:val="false"/>
          <w:color w:val="000000"/>
          <w:sz w:val="28"/>
        </w:rPr>
        <w:t xml:space="preserve">
7.4      Арал және Қазалы  Қазақ.  Ауыл.   2004    250,0   Республи. </w:t>
      </w:r>
      <w:r>
        <w:br/>
      </w:r>
      <w:r>
        <w:rPr>
          <w:rFonts w:ascii="Times New Roman"/>
          <w:b w:val="false"/>
          <w:i w:val="false"/>
          <w:color w:val="000000"/>
          <w:sz w:val="28"/>
        </w:rPr>
        <w:t xml:space="preserve">
         шағын қалаларын   стан    шарминi жыл     млн.    калық </w:t>
      </w:r>
      <w:r>
        <w:br/>
      </w:r>
      <w:r>
        <w:rPr>
          <w:rFonts w:ascii="Times New Roman"/>
          <w:b w:val="false"/>
          <w:i w:val="false"/>
          <w:color w:val="000000"/>
          <w:sz w:val="28"/>
        </w:rPr>
        <w:t xml:space="preserve">
         сумен жабдықтауды Респу.                  теңге   бюджет </w:t>
      </w:r>
      <w:r>
        <w:br/>
      </w:r>
      <w:r>
        <w:rPr>
          <w:rFonts w:ascii="Times New Roman"/>
          <w:b w:val="false"/>
          <w:i w:val="false"/>
          <w:color w:val="000000"/>
          <w:sz w:val="28"/>
        </w:rPr>
        <w:t xml:space="preserve">
         қамтитын          блика.          2005    350,0 </w:t>
      </w:r>
      <w:r>
        <w:br/>
      </w:r>
      <w:r>
        <w:rPr>
          <w:rFonts w:ascii="Times New Roman"/>
          <w:b w:val="false"/>
          <w:i w:val="false"/>
          <w:color w:val="000000"/>
          <w:sz w:val="28"/>
        </w:rPr>
        <w:t xml:space="preserve">
         Қызылорда облы.   сының           жыл     млн. </w:t>
      </w:r>
      <w:r>
        <w:br/>
      </w:r>
      <w:r>
        <w:rPr>
          <w:rFonts w:ascii="Times New Roman"/>
          <w:b w:val="false"/>
          <w:i w:val="false"/>
          <w:color w:val="000000"/>
          <w:sz w:val="28"/>
        </w:rPr>
        <w:t xml:space="preserve">
         сындағы Арал-     Үкiме.                  теңге </w:t>
      </w:r>
      <w:r>
        <w:br/>
      </w:r>
      <w:r>
        <w:rPr>
          <w:rFonts w:ascii="Times New Roman"/>
          <w:b w:val="false"/>
          <w:i w:val="false"/>
          <w:color w:val="000000"/>
          <w:sz w:val="28"/>
        </w:rPr>
        <w:t xml:space="preserve">
         Сарыбұлақ топтық  тiне            2006    584,0 </w:t>
      </w:r>
      <w:r>
        <w:br/>
      </w:r>
      <w:r>
        <w:rPr>
          <w:rFonts w:ascii="Times New Roman"/>
          <w:b w:val="false"/>
          <w:i w:val="false"/>
          <w:color w:val="000000"/>
          <w:sz w:val="28"/>
        </w:rPr>
        <w:t xml:space="preserve">
         су құбырының      ақпарат         жыл     млн. </w:t>
      </w:r>
      <w:r>
        <w:br/>
      </w:r>
      <w:r>
        <w:rPr>
          <w:rFonts w:ascii="Times New Roman"/>
          <w:b w:val="false"/>
          <w:i w:val="false"/>
          <w:color w:val="000000"/>
          <w:sz w:val="28"/>
        </w:rPr>
        <w:t xml:space="preserve">
         құрылысын                                 теңге </w:t>
      </w:r>
      <w:r>
        <w:br/>
      </w:r>
      <w:r>
        <w:rPr>
          <w:rFonts w:ascii="Times New Roman"/>
          <w:b w:val="false"/>
          <w:i w:val="false"/>
          <w:color w:val="000000"/>
          <w:sz w:val="28"/>
        </w:rPr>
        <w:t xml:space="preserve">
         (4-кезегі)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7.5      Атырау облысының  Қазақ.  Ауыл.   2004    100,0   Респу. </w:t>
      </w:r>
      <w:r>
        <w:br/>
      </w:r>
      <w:r>
        <w:rPr>
          <w:rFonts w:ascii="Times New Roman"/>
          <w:b w:val="false"/>
          <w:i w:val="false"/>
          <w:color w:val="000000"/>
          <w:sz w:val="28"/>
        </w:rPr>
        <w:t xml:space="preserve">
         Жылыой ауданы     стан    шармині жыл     млн.    бликалық </w:t>
      </w:r>
      <w:r>
        <w:br/>
      </w:r>
      <w:r>
        <w:rPr>
          <w:rFonts w:ascii="Times New Roman"/>
          <w:b w:val="false"/>
          <w:i w:val="false"/>
          <w:color w:val="000000"/>
          <w:sz w:val="28"/>
        </w:rPr>
        <w:t xml:space="preserve">
         Құлсары-Тұргұзба- Респу.                  теңге   бюджет </w:t>
      </w:r>
      <w:r>
        <w:br/>
      </w:r>
      <w:r>
        <w:rPr>
          <w:rFonts w:ascii="Times New Roman"/>
          <w:b w:val="false"/>
          <w:i w:val="false"/>
          <w:color w:val="000000"/>
          <w:sz w:val="28"/>
        </w:rPr>
        <w:t xml:space="preserve">
         Шоқпартоғай       блика.          2005    201,08 </w:t>
      </w:r>
      <w:r>
        <w:br/>
      </w:r>
      <w:r>
        <w:rPr>
          <w:rFonts w:ascii="Times New Roman"/>
          <w:b w:val="false"/>
          <w:i w:val="false"/>
          <w:color w:val="000000"/>
          <w:sz w:val="28"/>
        </w:rPr>
        <w:t xml:space="preserve">
         топтық су         сының           жыл     млн. </w:t>
      </w:r>
      <w:r>
        <w:br/>
      </w:r>
      <w:r>
        <w:rPr>
          <w:rFonts w:ascii="Times New Roman"/>
          <w:b w:val="false"/>
          <w:i w:val="false"/>
          <w:color w:val="000000"/>
          <w:sz w:val="28"/>
        </w:rPr>
        <w:t xml:space="preserve">
         құбырын қайта     Үкiме.                  теңге </w:t>
      </w:r>
      <w:r>
        <w:br/>
      </w:r>
      <w:r>
        <w:rPr>
          <w:rFonts w:ascii="Times New Roman"/>
          <w:b w:val="false"/>
          <w:i w:val="false"/>
          <w:color w:val="000000"/>
          <w:sz w:val="28"/>
        </w:rPr>
        <w:t xml:space="preserve">
         салуды жүзеге     тiне </w:t>
      </w:r>
      <w:r>
        <w:br/>
      </w:r>
      <w:r>
        <w:rPr>
          <w:rFonts w:ascii="Times New Roman"/>
          <w:b w:val="false"/>
          <w:i w:val="false"/>
          <w:color w:val="000000"/>
          <w:sz w:val="28"/>
        </w:rPr>
        <w:t xml:space="preserve">
         асыру             ақпарат </w:t>
      </w:r>
      <w:r>
        <w:br/>
      </w:r>
      <w:r>
        <w:rPr>
          <w:rFonts w:ascii="Times New Roman"/>
          <w:b w:val="false"/>
          <w:i w:val="false"/>
          <w:color w:val="000000"/>
          <w:sz w:val="28"/>
        </w:rPr>
        <w:t xml:space="preserve">
7.6      Оңтүстік          Қазақ.  Ауыл.   2004    35,0    Респу. </w:t>
      </w:r>
      <w:r>
        <w:br/>
      </w:r>
      <w:r>
        <w:rPr>
          <w:rFonts w:ascii="Times New Roman"/>
          <w:b w:val="false"/>
          <w:i w:val="false"/>
          <w:color w:val="000000"/>
          <w:sz w:val="28"/>
        </w:rPr>
        <w:t xml:space="preserve">
         Қазақстан         стан    шарминi жыл     млн.    бликалық </w:t>
      </w:r>
      <w:r>
        <w:br/>
      </w:r>
      <w:r>
        <w:rPr>
          <w:rFonts w:ascii="Times New Roman"/>
          <w:b w:val="false"/>
          <w:i w:val="false"/>
          <w:color w:val="000000"/>
          <w:sz w:val="28"/>
        </w:rPr>
        <w:t xml:space="preserve">
         облысының Шардара Респу.                  теңге   бюджет </w:t>
      </w:r>
      <w:r>
        <w:br/>
      </w:r>
      <w:r>
        <w:rPr>
          <w:rFonts w:ascii="Times New Roman"/>
          <w:b w:val="false"/>
          <w:i w:val="false"/>
          <w:color w:val="000000"/>
          <w:sz w:val="28"/>
        </w:rPr>
        <w:t xml:space="preserve">
         топтық су құбырын блика.          2005    177,83 </w:t>
      </w:r>
      <w:r>
        <w:br/>
      </w:r>
      <w:r>
        <w:rPr>
          <w:rFonts w:ascii="Times New Roman"/>
          <w:b w:val="false"/>
          <w:i w:val="false"/>
          <w:color w:val="000000"/>
          <w:sz w:val="28"/>
        </w:rPr>
        <w:t xml:space="preserve">
         қайта салуды      сының           жыл     млн. </w:t>
      </w:r>
      <w:r>
        <w:br/>
      </w:r>
      <w:r>
        <w:rPr>
          <w:rFonts w:ascii="Times New Roman"/>
          <w:b w:val="false"/>
          <w:i w:val="false"/>
          <w:color w:val="000000"/>
          <w:sz w:val="28"/>
        </w:rPr>
        <w:t xml:space="preserve">
         жүзеге асыру      Үкiме.                  теңге </w:t>
      </w:r>
      <w:r>
        <w:br/>
      </w:r>
      <w:r>
        <w:rPr>
          <w:rFonts w:ascii="Times New Roman"/>
          <w:b w:val="false"/>
          <w:i w:val="false"/>
          <w:color w:val="000000"/>
          <w:sz w:val="28"/>
        </w:rPr>
        <w:t xml:space="preserve">
                           тiне            2006    400,0 </w:t>
      </w:r>
      <w:r>
        <w:br/>
      </w:r>
      <w:r>
        <w:rPr>
          <w:rFonts w:ascii="Times New Roman"/>
          <w:b w:val="false"/>
          <w:i w:val="false"/>
          <w:color w:val="000000"/>
          <w:sz w:val="28"/>
        </w:rPr>
        <w:t xml:space="preserve">
                           ақпарат         жыл     млн. </w:t>
      </w:r>
      <w:r>
        <w:br/>
      </w:r>
      <w:r>
        <w:rPr>
          <w:rFonts w:ascii="Times New Roman"/>
          <w:b w:val="false"/>
          <w:i w:val="false"/>
          <w:color w:val="000000"/>
          <w:sz w:val="28"/>
        </w:rPr>
        <w:t xml:space="preserve">
                                                   теңге </w:t>
      </w:r>
      <w:r>
        <w:br/>
      </w:r>
      <w:r>
        <w:rPr>
          <w:rFonts w:ascii="Times New Roman"/>
          <w:b w:val="false"/>
          <w:i w:val="false"/>
          <w:color w:val="000000"/>
          <w:sz w:val="28"/>
        </w:rPr>
        <w:t xml:space="preserve">
7.7      Ақкөл қаласындағы Қазақ.  Ауыл.   2004    104,66  Респу. </w:t>
      </w:r>
      <w:r>
        <w:br/>
      </w:r>
      <w:r>
        <w:rPr>
          <w:rFonts w:ascii="Times New Roman"/>
          <w:b w:val="false"/>
          <w:i w:val="false"/>
          <w:color w:val="000000"/>
          <w:sz w:val="28"/>
        </w:rPr>
        <w:t xml:space="preserve">
         су құбыры жүйесiн стан    шар.    жыл     млн.    бликалық </w:t>
      </w:r>
      <w:r>
        <w:br/>
      </w:r>
      <w:r>
        <w:rPr>
          <w:rFonts w:ascii="Times New Roman"/>
          <w:b w:val="false"/>
          <w:i w:val="false"/>
          <w:color w:val="000000"/>
          <w:sz w:val="28"/>
        </w:rPr>
        <w:t xml:space="preserve">
         қайта салуды      Респу.  мині,           теңге   бюджет </w:t>
      </w:r>
      <w:r>
        <w:br/>
      </w:r>
      <w:r>
        <w:rPr>
          <w:rFonts w:ascii="Times New Roman"/>
          <w:b w:val="false"/>
          <w:i w:val="false"/>
          <w:color w:val="000000"/>
          <w:sz w:val="28"/>
        </w:rPr>
        <w:t xml:space="preserve">
         жүзеге асыру      блика.  Ақмола </w:t>
      </w:r>
      <w:r>
        <w:br/>
      </w:r>
      <w:r>
        <w:rPr>
          <w:rFonts w:ascii="Times New Roman"/>
          <w:b w:val="false"/>
          <w:i w:val="false"/>
          <w:color w:val="000000"/>
          <w:sz w:val="28"/>
        </w:rPr>
        <w:t xml:space="preserve">
                           сының   облы. </w:t>
      </w:r>
      <w:r>
        <w:br/>
      </w:r>
      <w:r>
        <w:rPr>
          <w:rFonts w:ascii="Times New Roman"/>
          <w:b w:val="false"/>
          <w:i w:val="false"/>
          <w:color w:val="000000"/>
          <w:sz w:val="28"/>
        </w:rPr>
        <w:t xml:space="preserve">
                           Үкiме.  сының </w:t>
      </w:r>
      <w:r>
        <w:br/>
      </w:r>
      <w:r>
        <w:rPr>
          <w:rFonts w:ascii="Times New Roman"/>
          <w:b w:val="false"/>
          <w:i w:val="false"/>
          <w:color w:val="000000"/>
          <w:sz w:val="28"/>
        </w:rPr>
        <w:t xml:space="preserve">
                           тiне    әкiмi </w:t>
      </w:r>
      <w:r>
        <w:br/>
      </w:r>
      <w:r>
        <w:rPr>
          <w:rFonts w:ascii="Times New Roman"/>
          <w:b w:val="false"/>
          <w:i w:val="false"/>
          <w:color w:val="000000"/>
          <w:sz w:val="28"/>
        </w:rPr>
        <w:t xml:space="preserve">
                           ақпарат </w:t>
      </w:r>
      <w:r>
        <w:br/>
      </w:r>
      <w:r>
        <w:rPr>
          <w:rFonts w:ascii="Times New Roman"/>
          <w:b w:val="false"/>
          <w:i w:val="false"/>
          <w:color w:val="000000"/>
          <w:sz w:val="28"/>
        </w:rPr>
        <w:t xml:space="preserve">
7.8      Атбасар           Қазақ.  Ауыл.   2004    46,15   Республи. </w:t>
      </w:r>
      <w:r>
        <w:br/>
      </w:r>
      <w:r>
        <w:rPr>
          <w:rFonts w:ascii="Times New Roman"/>
          <w:b w:val="false"/>
          <w:i w:val="false"/>
          <w:color w:val="000000"/>
          <w:sz w:val="28"/>
        </w:rPr>
        <w:t xml:space="preserve">
         қаласындағы       стан    шар.    жыл     млн.    калық </w:t>
      </w:r>
      <w:r>
        <w:br/>
      </w:r>
      <w:r>
        <w:rPr>
          <w:rFonts w:ascii="Times New Roman"/>
          <w:b w:val="false"/>
          <w:i w:val="false"/>
          <w:color w:val="000000"/>
          <w:sz w:val="28"/>
        </w:rPr>
        <w:t xml:space="preserve">
         ұңғымалық су      Респу.  мині,           теңге   бюджет </w:t>
      </w:r>
      <w:r>
        <w:br/>
      </w:r>
      <w:r>
        <w:rPr>
          <w:rFonts w:ascii="Times New Roman"/>
          <w:b w:val="false"/>
          <w:i w:val="false"/>
          <w:color w:val="000000"/>
          <w:sz w:val="28"/>
        </w:rPr>
        <w:t xml:space="preserve">
         жинағышты қайта   блика.  Ақмола </w:t>
      </w:r>
      <w:r>
        <w:br/>
      </w:r>
      <w:r>
        <w:rPr>
          <w:rFonts w:ascii="Times New Roman"/>
          <w:b w:val="false"/>
          <w:i w:val="false"/>
          <w:color w:val="000000"/>
          <w:sz w:val="28"/>
        </w:rPr>
        <w:t xml:space="preserve">
         салуды жүзеге     сының   облы. </w:t>
      </w:r>
      <w:r>
        <w:br/>
      </w:r>
      <w:r>
        <w:rPr>
          <w:rFonts w:ascii="Times New Roman"/>
          <w:b w:val="false"/>
          <w:i w:val="false"/>
          <w:color w:val="000000"/>
          <w:sz w:val="28"/>
        </w:rPr>
        <w:t xml:space="preserve">
         асыру             Үкiме.  сының </w:t>
      </w:r>
      <w:r>
        <w:br/>
      </w:r>
      <w:r>
        <w:rPr>
          <w:rFonts w:ascii="Times New Roman"/>
          <w:b w:val="false"/>
          <w:i w:val="false"/>
          <w:color w:val="000000"/>
          <w:sz w:val="28"/>
        </w:rPr>
        <w:t xml:space="preserve">
                           тiне    әкiмі </w:t>
      </w:r>
      <w:r>
        <w:br/>
      </w:r>
      <w:r>
        <w:rPr>
          <w:rFonts w:ascii="Times New Roman"/>
          <w:b w:val="false"/>
          <w:i w:val="false"/>
          <w:color w:val="000000"/>
          <w:sz w:val="28"/>
        </w:rPr>
        <w:t xml:space="preserve">
                           ақпарат </w:t>
      </w:r>
      <w:r>
        <w:br/>
      </w:r>
      <w:r>
        <w:rPr>
          <w:rFonts w:ascii="Times New Roman"/>
          <w:b w:val="false"/>
          <w:i w:val="false"/>
          <w:color w:val="000000"/>
          <w:sz w:val="28"/>
        </w:rPr>
        <w:t xml:space="preserve">
7.9      Макинск қаласының Қазақ.  Ауыл.   2004    70,00   Респу. </w:t>
      </w:r>
      <w:r>
        <w:br/>
      </w:r>
      <w:r>
        <w:rPr>
          <w:rFonts w:ascii="Times New Roman"/>
          <w:b w:val="false"/>
          <w:i w:val="false"/>
          <w:color w:val="000000"/>
          <w:sz w:val="28"/>
        </w:rPr>
        <w:t xml:space="preserve">
         сумен қамтамасыз  стан    шар.    жыл     млн.    бликалық </w:t>
      </w:r>
      <w:r>
        <w:br/>
      </w:r>
      <w:r>
        <w:rPr>
          <w:rFonts w:ascii="Times New Roman"/>
          <w:b w:val="false"/>
          <w:i w:val="false"/>
          <w:color w:val="000000"/>
          <w:sz w:val="28"/>
        </w:rPr>
        <w:t xml:space="preserve">
         етіп тұрған       Респу.  минi,           теңге   бюджет </w:t>
      </w:r>
      <w:r>
        <w:br/>
      </w:r>
      <w:r>
        <w:rPr>
          <w:rFonts w:ascii="Times New Roman"/>
          <w:b w:val="false"/>
          <w:i w:val="false"/>
          <w:color w:val="000000"/>
          <w:sz w:val="28"/>
        </w:rPr>
        <w:t xml:space="preserve">
         жүйесiн қайта     блика.  Ақмола  2005    52,85 </w:t>
      </w:r>
      <w:r>
        <w:br/>
      </w:r>
      <w:r>
        <w:rPr>
          <w:rFonts w:ascii="Times New Roman"/>
          <w:b w:val="false"/>
          <w:i w:val="false"/>
          <w:color w:val="000000"/>
          <w:sz w:val="28"/>
        </w:rPr>
        <w:t xml:space="preserve">
         салуды жүзеге     сының   облы.   жыл     млн. </w:t>
      </w:r>
      <w:r>
        <w:br/>
      </w:r>
      <w:r>
        <w:rPr>
          <w:rFonts w:ascii="Times New Roman"/>
          <w:b w:val="false"/>
          <w:i w:val="false"/>
          <w:color w:val="000000"/>
          <w:sz w:val="28"/>
        </w:rPr>
        <w:t xml:space="preserve">
         асыру             Yкiме.  сының           теңге </w:t>
      </w:r>
      <w:r>
        <w:br/>
      </w:r>
      <w:r>
        <w:rPr>
          <w:rFonts w:ascii="Times New Roman"/>
          <w:b w:val="false"/>
          <w:i w:val="false"/>
          <w:color w:val="000000"/>
          <w:sz w:val="28"/>
        </w:rPr>
        <w:t xml:space="preserve">
                           тiне    әкiмi </w:t>
      </w:r>
      <w:r>
        <w:br/>
      </w:r>
      <w:r>
        <w:rPr>
          <w:rFonts w:ascii="Times New Roman"/>
          <w:b w:val="false"/>
          <w:i w:val="false"/>
          <w:color w:val="000000"/>
          <w:sz w:val="28"/>
        </w:rPr>
        <w:t xml:space="preserve">
                           ақпарат </w:t>
      </w:r>
      <w:r>
        <w:br/>
      </w:r>
      <w:r>
        <w:rPr>
          <w:rFonts w:ascii="Times New Roman"/>
          <w:b w:val="false"/>
          <w:i w:val="false"/>
          <w:color w:val="000000"/>
          <w:sz w:val="28"/>
        </w:rPr>
        <w:t xml:space="preserve">
7.10     Жаркент қаласының Қазақ.  Ауыл.   2004    38,08   Респу. </w:t>
      </w:r>
      <w:r>
        <w:br/>
      </w:r>
      <w:r>
        <w:rPr>
          <w:rFonts w:ascii="Times New Roman"/>
          <w:b w:val="false"/>
          <w:i w:val="false"/>
          <w:color w:val="000000"/>
          <w:sz w:val="28"/>
        </w:rPr>
        <w:t xml:space="preserve">
         сумен қамтамасыз  стан    шар.    жыл     млн.    бликалық </w:t>
      </w:r>
      <w:r>
        <w:br/>
      </w:r>
      <w:r>
        <w:rPr>
          <w:rFonts w:ascii="Times New Roman"/>
          <w:b w:val="false"/>
          <w:i w:val="false"/>
          <w:color w:val="000000"/>
          <w:sz w:val="28"/>
        </w:rPr>
        <w:t xml:space="preserve">
         ету жүйесiн қайта Респу.  мині,           теңге   бюджет </w:t>
      </w:r>
      <w:r>
        <w:br/>
      </w:r>
      <w:r>
        <w:rPr>
          <w:rFonts w:ascii="Times New Roman"/>
          <w:b w:val="false"/>
          <w:i w:val="false"/>
          <w:color w:val="000000"/>
          <w:sz w:val="28"/>
        </w:rPr>
        <w:t xml:space="preserve">
         салу және салуды  блика.  Алматы </w:t>
      </w:r>
      <w:r>
        <w:br/>
      </w:r>
      <w:r>
        <w:rPr>
          <w:rFonts w:ascii="Times New Roman"/>
          <w:b w:val="false"/>
          <w:i w:val="false"/>
          <w:color w:val="000000"/>
          <w:sz w:val="28"/>
        </w:rPr>
        <w:t xml:space="preserve">
         жүзеге асыру      сының   облы. </w:t>
      </w:r>
      <w:r>
        <w:br/>
      </w:r>
      <w:r>
        <w:rPr>
          <w:rFonts w:ascii="Times New Roman"/>
          <w:b w:val="false"/>
          <w:i w:val="false"/>
          <w:color w:val="000000"/>
          <w:sz w:val="28"/>
        </w:rPr>
        <w:t xml:space="preserve">
                           Үкiме.  сының </w:t>
      </w:r>
      <w:r>
        <w:br/>
      </w:r>
      <w:r>
        <w:rPr>
          <w:rFonts w:ascii="Times New Roman"/>
          <w:b w:val="false"/>
          <w:i w:val="false"/>
          <w:color w:val="000000"/>
          <w:sz w:val="28"/>
        </w:rPr>
        <w:t xml:space="preserve">
                           тiне    әкiмi </w:t>
      </w:r>
      <w:r>
        <w:br/>
      </w:r>
      <w:r>
        <w:rPr>
          <w:rFonts w:ascii="Times New Roman"/>
          <w:b w:val="false"/>
          <w:i w:val="false"/>
          <w:color w:val="000000"/>
          <w:sz w:val="28"/>
        </w:rPr>
        <w:t xml:space="preserve">
                           ақпарат </w:t>
      </w:r>
      <w:r>
        <w:br/>
      </w:r>
      <w:r>
        <w:rPr>
          <w:rFonts w:ascii="Times New Roman"/>
          <w:b w:val="false"/>
          <w:i w:val="false"/>
          <w:color w:val="000000"/>
          <w:sz w:val="28"/>
        </w:rPr>
        <w:t xml:space="preserve">
7.11     Аягөз қаласының   Қазақ.  Ауыл.   2004    98,25   Респу. </w:t>
      </w:r>
      <w:r>
        <w:br/>
      </w:r>
      <w:r>
        <w:rPr>
          <w:rFonts w:ascii="Times New Roman"/>
          <w:b w:val="false"/>
          <w:i w:val="false"/>
          <w:color w:val="000000"/>
          <w:sz w:val="28"/>
        </w:rPr>
        <w:t xml:space="preserve">
         су жинағыш        стан    шар.    жыл     млн.    бликалық </w:t>
      </w:r>
      <w:r>
        <w:br/>
      </w:r>
      <w:r>
        <w:rPr>
          <w:rFonts w:ascii="Times New Roman"/>
          <w:b w:val="false"/>
          <w:i w:val="false"/>
          <w:color w:val="000000"/>
          <w:sz w:val="28"/>
        </w:rPr>
        <w:t xml:space="preserve">
         құрылымы мен су   Респу.  минi,           теңге   бюджет </w:t>
      </w:r>
      <w:r>
        <w:br/>
      </w:r>
      <w:r>
        <w:rPr>
          <w:rFonts w:ascii="Times New Roman"/>
          <w:b w:val="false"/>
          <w:i w:val="false"/>
          <w:color w:val="000000"/>
          <w:sz w:val="28"/>
        </w:rPr>
        <w:t xml:space="preserve">
         құбыры жүйесiн    блика.  Шығыс </w:t>
      </w:r>
      <w:r>
        <w:br/>
      </w:r>
      <w:r>
        <w:rPr>
          <w:rFonts w:ascii="Times New Roman"/>
          <w:b w:val="false"/>
          <w:i w:val="false"/>
          <w:color w:val="000000"/>
          <w:sz w:val="28"/>
        </w:rPr>
        <w:t xml:space="preserve">
         1-iншi кезекте    сының   Қазақ. </w:t>
      </w:r>
      <w:r>
        <w:br/>
      </w:r>
      <w:r>
        <w:rPr>
          <w:rFonts w:ascii="Times New Roman"/>
          <w:b w:val="false"/>
          <w:i w:val="false"/>
          <w:color w:val="000000"/>
          <w:sz w:val="28"/>
        </w:rPr>
        <w:t xml:space="preserve">
         қайта салуды      Үкiме.  стан </w:t>
      </w:r>
      <w:r>
        <w:br/>
      </w:r>
      <w:r>
        <w:rPr>
          <w:rFonts w:ascii="Times New Roman"/>
          <w:b w:val="false"/>
          <w:i w:val="false"/>
          <w:color w:val="000000"/>
          <w:sz w:val="28"/>
        </w:rPr>
        <w:t xml:space="preserve">
         жүзеге асыру      тiне    облы. </w:t>
      </w:r>
      <w:r>
        <w:br/>
      </w:r>
      <w:r>
        <w:rPr>
          <w:rFonts w:ascii="Times New Roman"/>
          <w:b w:val="false"/>
          <w:i w:val="false"/>
          <w:color w:val="000000"/>
          <w:sz w:val="28"/>
        </w:rPr>
        <w:t xml:space="preserve">
                           ақпарат сының </w:t>
      </w:r>
      <w:r>
        <w:br/>
      </w:r>
      <w:r>
        <w:rPr>
          <w:rFonts w:ascii="Times New Roman"/>
          <w:b w:val="false"/>
          <w:i w:val="false"/>
          <w:color w:val="000000"/>
          <w:sz w:val="28"/>
        </w:rPr>
        <w:t xml:space="preserve">
                                   әкiмi </w:t>
      </w:r>
      <w:r>
        <w:br/>
      </w:r>
      <w:r>
        <w:rPr>
          <w:rFonts w:ascii="Times New Roman"/>
          <w:b w:val="false"/>
          <w:i w:val="false"/>
          <w:color w:val="000000"/>
          <w:sz w:val="28"/>
        </w:rPr>
        <w:t xml:space="preserve">
7.12     Қарқаралы         Қазақ.  Ауыл.   2004    70,5    Респу. </w:t>
      </w:r>
      <w:r>
        <w:br/>
      </w:r>
      <w:r>
        <w:rPr>
          <w:rFonts w:ascii="Times New Roman"/>
          <w:b w:val="false"/>
          <w:i w:val="false"/>
          <w:color w:val="000000"/>
          <w:sz w:val="28"/>
        </w:rPr>
        <w:t xml:space="preserve">
         қаласындағы       стан    шар.    жыл     млн.    бликалық </w:t>
      </w:r>
      <w:r>
        <w:br/>
      </w:r>
      <w:r>
        <w:rPr>
          <w:rFonts w:ascii="Times New Roman"/>
          <w:b w:val="false"/>
          <w:i w:val="false"/>
          <w:color w:val="000000"/>
          <w:sz w:val="28"/>
        </w:rPr>
        <w:t xml:space="preserve">
         екiншi кезектi    Респу.  мині,           теңге   бюджет </w:t>
      </w:r>
      <w:r>
        <w:br/>
      </w:r>
      <w:r>
        <w:rPr>
          <w:rFonts w:ascii="Times New Roman"/>
          <w:b w:val="false"/>
          <w:i w:val="false"/>
          <w:color w:val="000000"/>
          <w:sz w:val="28"/>
        </w:rPr>
        <w:t xml:space="preserve">
         iшкi қалалық су   блика.  Қара. </w:t>
      </w:r>
      <w:r>
        <w:br/>
      </w:r>
      <w:r>
        <w:rPr>
          <w:rFonts w:ascii="Times New Roman"/>
          <w:b w:val="false"/>
          <w:i w:val="false"/>
          <w:color w:val="000000"/>
          <w:sz w:val="28"/>
        </w:rPr>
        <w:t xml:space="preserve">
         құбыры жүйесiнiң  сының   ған. </w:t>
      </w:r>
      <w:r>
        <w:br/>
      </w:r>
      <w:r>
        <w:rPr>
          <w:rFonts w:ascii="Times New Roman"/>
          <w:b w:val="false"/>
          <w:i w:val="false"/>
          <w:color w:val="000000"/>
          <w:sz w:val="28"/>
        </w:rPr>
        <w:t xml:space="preserve">
         құрылысын         Үкiме.  ды </w:t>
      </w:r>
      <w:r>
        <w:br/>
      </w:r>
      <w:r>
        <w:rPr>
          <w:rFonts w:ascii="Times New Roman"/>
          <w:b w:val="false"/>
          <w:i w:val="false"/>
          <w:color w:val="000000"/>
          <w:sz w:val="28"/>
        </w:rPr>
        <w:t xml:space="preserve">
         қамтамасыз ету    тiне    облы. </w:t>
      </w:r>
      <w:r>
        <w:br/>
      </w:r>
      <w:r>
        <w:rPr>
          <w:rFonts w:ascii="Times New Roman"/>
          <w:b w:val="false"/>
          <w:i w:val="false"/>
          <w:color w:val="000000"/>
          <w:sz w:val="28"/>
        </w:rPr>
        <w:t xml:space="preserve">
                           ақпарат сының </w:t>
      </w:r>
      <w:r>
        <w:br/>
      </w:r>
      <w:r>
        <w:rPr>
          <w:rFonts w:ascii="Times New Roman"/>
          <w:b w:val="false"/>
          <w:i w:val="false"/>
          <w:color w:val="000000"/>
          <w:sz w:val="28"/>
        </w:rPr>
        <w:t xml:space="preserve">
                                   әкiмi </w:t>
      </w:r>
      <w:r>
        <w:br/>
      </w:r>
      <w:r>
        <w:rPr>
          <w:rFonts w:ascii="Times New Roman"/>
          <w:b w:val="false"/>
          <w:i w:val="false"/>
          <w:color w:val="000000"/>
          <w:sz w:val="28"/>
        </w:rPr>
        <w:t xml:space="preserve">
7.13    Жартас топтық су   Қазақ.  Ауыл.   2004    114,78  Респу. </w:t>
      </w:r>
      <w:r>
        <w:br/>
      </w:r>
      <w:r>
        <w:rPr>
          <w:rFonts w:ascii="Times New Roman"/>
          <w:b w:val="false"/>
          <w:i w:val="false"/>
          <w:color w:val="000000"/>
          <w:sz w:val="28"/>
        </w:rPr>
        <w:t xml:space="preserve">
        құбырын қайта      стан    шар.    жыл     млн.    бликалық </w:t>
      </w:r>
      <w:r>
        <w:br/>
      </w:r>
      <w:r>
        <w:rPr>
          <w:rFonts w:ascii="Times New Roman"/>
          <w:b w:val="false"/>
          <w:i w:val="false"/>
          <w:color w:val="000000"/>
          <w:sz w:val="28"/>
        </w:rPr>
        <w:t xml:space="preserve">
        салуды және        Респу.  минi,           теңге   бюджет </w:t>
      </w:r>
      <w:r>
        <w:br/>
      </w:r>
      <w:r>
        <w:rPr>
          <w:rFonts w:ascii="Times New Roman"/>
          <w:b w:val="false"/>
          <w:i w:val="false"/>
          <w:color w:val="000000"/>
          <w:sz w:val="28"/>
        </w:rPr>
        <w:t xml:space="preserve">
        оңтайландыруды     блика.  Қара. </w:t>
      </w:r>
      <w:r>
        <w:br/>
      </w:r>
      <w:r>
        <w:rPr>
          <w:rFonts w:ascii="Times New Roman"/>
          <w:b w:val="false"/>
          <w:i w:val="false"/>
          <w:color w:val="000000"/>
          <w:sz w:val="28"/>
        </w:rPr>
        <w:t xml:space="preserve">
        жүзеге асыру, Абай сының   ған. </w:t>
      </w:r>
      <w:r>
        <w:br/>
      </w:r>
      <w:r>
        <w:rPr>
          <w:rFonts w:ascii="Times New Roman"/>
          <w:b w:val="false"/>
          <w:i w:val="false"/>
          <w:color w:val="000000"/>
          <w:sz w:val="28"/>
        </w:rPr>
        <w:t xml:space="preserve">
        қаласы мен         Үкіме.  дыа </w:t>
      </w:r>
      <w:r>
        <w:br/>
      </w:r>
      <w:r>
        <w:rPr>
          <w:rFonts w:ascii="Times New Roman"/>
          <w:b w:val="false"/>
          <w:i w:val="false"/>
          <w:color w:val="000000"/>
          <w:sz w:val="28"/>
        </w:rPr>
        <w:t xml:space="preserve">
        Қарабас кентiнiң   тіне    облы. </w:t>
      </w:r>
      <w:r>
        <w:br/>
      </w:r>
      <w:r>
        <w:rPr>
          <w:rFonts w:ascii="Times New Roman"/>
          <w:b w:val="false"/>
          <w:i w:val="false"/>
          <w:color w:val="000000"/>
          <w:sz w:val="28"/>
        </w:rPr>
        <w:t xml:space="preserve">
        сумен қамтамасыз   ақпарат сының </w:t>
      </w:r>
      <w:r>
        <w:br/>
      </w:r>
      <w:r>
        <w:rPr>
          <w:rFonts w:ascii="Times New Roman"/>
          <w:b w:val="false"/>
          <w:i w:val="false"/>
          <w:color w:val="000000"/>
          <w:sz w:val="28"/>
        </w:rPr>
        <w:t xml:space="preserve">
        ету жүйесін                әкiмi </w:t>
      </w:r>
      <w:r>
        <w:br/>
      </w:r>
      <w:r>
        <w:rPr>
          <w:rFonts w:ascii="Times New Roman"/>
          <w:b w:val="false"/>
          <w:i w:val="false"/>
          <w:color w:val="000000"/>
          <w:sz w:val="28"/>
        </w:rPr>
        <w:t xml:space="preserve">
        оңтайландыру </w:t>
      </w:r>
      <w:r>
        <w:br/>
      </w:r>
      <w:r>
        <w:rPr>
          <w:rFonts w:ascii="Times New Roman"/>
          <w:b w:val="false"/>
          <w:i w:val="false"/>
          <w:color w:val="000000"/>
          <w:sz w:val="28"/>
        </w:rPr>
        <w:t xml:space="preserve">
7.14     Ерейментау        Қазақ.  Бiлiм.  2004    114,23  Респу. </w:t>
      </w:r>
      <w:r>
        <w:br/>
      </w:r>
      <w:r>
        <w:rPr>
          <w:rFonts w:ascii="Times New Roman"/>
          <w:b w:val="false"/>
          <w:i w:val="false"/>
          <w:color w:val="000000"/>
          <w:sz w:val="28"/>
        </w:rPr>
        <w:t xml:space="preserve">
         қаласындағы       стан    минi,   жыл     млн.    бликалық </w:t>
      </w:r>
      <w:r>
        <w:br/>
      </w:r>
      <w:r>
        <w:rPr>
          <w:rFonts w:ascii="Times New Roman"/>
          <w:b w:val="false"/>
          <w:i w:val="false"/>
          <w:color w:val="000000"/>
          <w:sz w:val="28"/>
        </w:rPr>
        <w:t xml:space="preserve">
         Бөгенбай батыр    Респу.  Ақмола          теңге   бюджет </w:t>
      </w:r>
      <w:r>
        <w:br/>
      </w:r>
      <w:r>
        <w:rPr>
          <w:rFonts w:ascii="Times New Roman"/>
          <w:b w:val="false"/>
          <w:i w:val="false"/>
          <w:color w:val="000000"/>
          <w:sz w:val="28"/>
        </w:rPr>
        <w:t xml:space="preserve">
         атындағы қазақ    блика.  облы. </w:t>
      </w:r>
      <w:r>
        <w:br/>
      </w:r>
      <w:r>
        <w:rPr>
          <w:rFonts w:ascii="Times New Roman"/>
          <w:b w:val="false"/>
          <w:i w:val="false"/>
          <w:color w:val="000000"/>
          <w:sz w:val="28"/>
        </w:rPr>
        <w:t xml:space="preserve">
         мектебiне         сының   сының </w:t>
      </w:r>
      <w:r>
        <w:br/>
      </w:r>
      <w:r>
        <w:rPr>
          <w:rFonts w:ascii="Times New Roman"/>
          <w:b w:val="false"/>
          <w:i w:val="false"/>
          <w:color w:val="000000"/>
          <w:sz w:val="28"/>
        </w:rPr>
        <w:t xml:space="preserve">
         жапсырма құрылыс. Үкiме.  әкiмi </w:t>
      </w:r>
      <w:r>
        <w:br/>
      </w:r>
      <w:r>
        <w:rPr>
          <w:rFonts w:ascii="Times New Roman"/>
          <w:b w:val="false"/>
          <w:i w:val="false"/>
          <w:color w:val="000000"/>
          <w:sz w:val="28"/>
        </w:rPr>
        <w:t xml:space="preserve">
         тың құрылысын     тiне </w:t>
      </w:r>
      <w:r>
        <w:br/>
      </w:r>
      <w:r>
        <w:rPr>
          <w:rFonts w:ascii="Times New Roman"/>
          <w:b w:val="false"/>
          <w:i w:val="false"/>
          <w:color w:val="000000"/>
          <w:sz w:val="28"/>
        </w:rPr>
        <w:t xml:space="preserve">
         қамтамасыз ету    ақпарат </w:t>
      </w:r>
      <w:r>
        <w:br/>
      </w:r>
      <w:r>
        <w:rPr>
          <w:rFonts w:ascii="Times New Roman"/>
          <w:b w:val="false"/>
          <w:i w:val="false"/>
          <w:color w:val="000000"/>
          <w:sz w:val="28"/>
        </w:rPr>
        <w:t xml:space="preserve">
7.15     Арал қаласының    Қазақ.  Ауыл.   2004    200,0   Респу. </w:t>
      </w:r>
      <w:r>
        <w:br/>
      </w:r>
      <w:r>
        <w:rPr>
          <w:rFonts w:ascii="Times New Roman"/>
          <w:b w:val="false"/>
          <w:i w:val="false"/>
          <w:color w:val="000000"/>
          <w:sz w:val="28"/>
        </w:rPr>
        <w:t xml:space="preserve">
         864 орынға        стан    шар.    жыл     млн.    бликалық </w:t>
      </w:r>
      <w:r>
        <w:br/>
      </w:r>
      <w:r>
        <w:rPr>
          <w:rFonts w:ascii="Times New Roman"/>
          <w:b w:val="false"/>
          <w:i w:val="false"/>
          <w:color w:val="000000"/>
          <w:sz w:val="28"/>
        </w:rPr>
        <w:t xml:space="preserve">
         арналған орта     Респу.  минi,           теңге   бюджет </w:t>
      </w:r>
      <w:r>
        <w:br/>
      </w:r>
      <w:r>
        <w:rPr>
          <w:rFonts w:ascii="Times New Roman"/>
          <w:b w:val="false"/>
          <w:i w:val="false"/>
          <w:color w:val="000000"/>
          <w:sz w:val="28"/>
        </w:rPr>
        <w:t xml:space="preserve">
         мектептiң         блика.  Қызыл.  2005    232,51 </w:t>
      </w:r>
      <w:r>
        <w:br/>
      </w:r>
      <w:r>
        <w:rPr>
          <w:rFonts w:ascii="Times New Roman"/>
          <w:b w:val="false"/>
          <w:i w:val="false"/>
          <w:color w:val="000000"/>
          <w:sz w:val="28"/>
        </w:rPr>
        <w:t xml:space="preserve">
         құрылысын         сының   орда    жыл     млн. </w:t>
      </w:r>
      <w:r>
        <w:br/>
      </w:r>
      <w:r>
        <w:rPr>
          <w:rFonts w:ascii="Times New Roman"/>
          <w:b w:val="false"/>
          <w:i w:val="false"/>
          <w:color w:val="000000"/>
          <w:sz w:val="28"/>
        </w:rPr>
        <w:t xml:space="preserve">
         қамтамасыз ету    Үкiме.  облы.           теңге </w:t>
      </w:r>
      <w:r>
        <w:br/>
      </w:r>
      <w:r>
        <w:rPr>
          <w:rFonts w:ascii="Times New Roman"/>
          <w:b w:val="false"/>
          <w:i w:val="false"/>
          <w:color w:val="000000"/>
          <w:sz w:val="28"/>
        </w:rPr>
        <w:t xml:space="preserve">
                           тiне    сының </w:t>
      </w:r>
      <w:r>
        <w:br/>
      </w:r>
      <w:r>
        <w:rPr>
          <w:rFonts w:ascii="Times New Roman"/>
          <w:b w:val="false"/>
          <w:i w:val="false"/>
          <w:color w:val="000000"/>
          <w:sz w:val="28"/>
        </w:rPr>
        <w:t xml:space="preserve">
                           ақпарат әкiмi </w:t>
      </w:r>
      <w:r>
        <w:br/>
      </w:r>
      <w:r>
        <w:rPr>
          <w:rFonts w:ascii="Times New Roman"/>
          <w:b w:val="false"/>
          <w:i w:val="false"/>
          <w:color w:val="000000"/>
          <w:sz w:val="28"/>
        </w:rPr>
        <w:t xml:space="preserve">
7.16     Есiл қаласындағы  Қазақ.  Денсау. 2006    50,0    Респу. </w:t>
      </w:r>
      <w:r>
        <w:br/>
      </w:r>
      <w:r>
        <w:rPr>
          <w:rFonts w:ascii="Times New Roman"/>
          <w:b w:val="false"/>
          <w:i w:val="false"/>
          <w:color w:val="000000"/>
          <w:sz w:val="28"/>
        </w:rPr>
        <w:t xml:space="preserve">
         30 төсекке        стан    лықминi, жыл    млн.    бликалық </w:t>
      </w:r>
      <w:r>
        <w:br/>
      </w:r>
      <w:r>
        <w:rPr>
          <w:rFonts w:ascii="Times New Roman"/>
          <w:b w:val="false"/>
          <w:i w:val="false"/>
          <w:color w:val="000000"/>
          <w:sz w:val="28"/>
        </w:rPr>
        <w:t xml:space="preserve">
         арналған          Респу.  Ақмола          теңге   бюджет </w:t>
      </w:r>
      <w:r>
        <w:br/>
      </w:r>
      <w:r>
        <w:rPr>
          <w:rFonts w:ascii="Times New Roman"/>
          <w:b w:val="false"/>
          <w:i w:val="false"/>
          <w:color w:val="000000"/>
          <w:sz w:val="28"/>
        </w:rPr>
        <w:t xml:space="preserve">
         туберкулез        блика.  облы. </w:t>
      </w:r>
      <w:r>
        <w:br/>
      </w:r>
      <w:r>
        <w:rPr>
          <w:rFonts w:ascii="Times New Roman"/>
          <w:b w:val="false"/>
          <w:i w:val="false"/>
          <w:color w:val="000000"/>
          <w:sz w:val="28"/>
        </w:rPr>
        <w:t xml:space="preserve">
         ауруханасының     сының   сының </w:t>
      </w:r>
      <w:r>
        <w:br/>
      </w:r>
      <w:r>
        <w:rPr>
          <w:rFonts w:ascii="Times New Roman"/>
          <w:b w:val="false"/>
          <w:i w:val="false"/>
          <w:color w:val="000000"/>
          <w:sz w:val="28"/>
        </w:rPr>
        <w:t xml:space="preserve">
         құрылысын         Үкiме.  әкiмi </w:t>
      </w:r>
      <w:r>
        <w:br/>
      </w:r>
      <w:r>
        <w:rPr>
          <w:rFonts w:ascii="Times New Roman"/>
          <w:b w:val="false"/>
          <w:i w:val="false"/>
          <w:color w:val="000000"/>
          <w:sz w:val="28"/>
        </w:rPr>
        <w:t xml:space="preserve">
         бастауды          тiне </w:t>
      </w:r>
      <w:r>
        <w:br/>
      </w:r>
      <w:r>
        <w:rPr>
          <w:rFonts w:ascii="Times New Roman"/>
          <w:b w:val="false"/>
          <w:i w:val="false"/>
          <w:color w:val="000000"/>
          <w:sz w:val="28"/>
        </w:rPr>
        <w:t xml:space="preserve">
         қамтамасыз ету    ақпарат </w:t>
      </w:r>
      <w:r>
        <w:br/>
      </w:r>
      <w:r>
        <w:rPr>
          <w:rFonts w:ascii="Times New Roman"/>
          <w:b w:val="false"/>
          <w:i w:val="false"/>
          <w:color w:val="000000"/>
          <w:sz w:val="28"/>
        </w:rPr>
        <w:t xml:space="preserve">
7.17     Державинск        Қазақ.  Денсау. 2006    50,0    Респу. </w:t>
      </w:r>
      <w:r>
        <w:br/>
      </w:r>
      <w:r>
        <w:rPr>
          <w:rFonts w:ascii="Times New Roman"/>
          <w:b w:val="false"/>
          <w:i w:val="false"/>
          <w:color w:val="000000"/>
          <w:sz w:val="28"/>
        </w:rPr>
        <w:t xml:space="preserve">
         қаласындағы 30    стан    лықминi, жыл    млн.    бликалық </w:t>
      </w:r>
      <w:r>
        <w:br/>
      </w:r>
      <w:r>
        <w:rPr>
          <w:rFonts w:ascii="Times New Roman"/>
          <w:b w:val="false"/>
          <w:i w:val="false"/>
          <w:color w:val="000000"/>
          <w:sz w:val="28"/>
        </w:rPr>
        <w:t xml:space="preserve">
         төсекке арналған  Респу.  Ақмола          теңге   бюджет </w:t>
      </w:r>
      <w:r>
        <w:br/>
      </w:r>
      <w:r>
        <w:rPr>
          <w:rFonts w:ascii="Times New Roman"/>
          <w:b w:val="false"/>
          <w:i w:val="false"/>
          <w:color w:val="000000"/>
          <w:sz w:val="28"/>
        </w:rPr>
        <w:t xml:space="preserve">
         туберкулез        блика.  облы. </w:t>
      </w:r>
      <w:r>
        <w:br/>
      </w:r>
      <w:r>
        <w:rPr>
          <w:rFonts w:ascii="Times New Roman"/>
          <w:b w:val="false"/>
          <w:i w:val="false"/>
          <w:color w:val="000000"/>
          <w:sz w:val="28"/>
        </w:rPr>
        <w:t xml:space="preserve">
         ауруханасының     сының   сының </w:t>
      </w:r>
      <w:r>
        <w:br/>
      </w:r>
      <w:r>
        <w:rPr>
          <w:rFonts w:ascii="Times New Roman"/>
          <w:b w:val="false"/>
          <w:i w:val="false"/>
          <w:color w:val="000000"/>
          <w:sz w:val="28"/>
        </w:rPr>
        <w:t xml:space="preserve">
         құрылысын         Үкiме.  әкімі </w:t>
      </w:r>
      <w:r>
        <w:br/>
      </w:r>
      <w:r>
        <w:rPr>
          <w:rFonts w:ascii="Times New Roman"/>
          <w:b w:val="false"/>
          <w:i w:val="false"/>
          <w:color w:val="000000"/>
          <w:sz w:val="28"/>
        </w:rPr>
        <w:t xml:space="preserve">
         бастауды          тiне </w:t>
      </w:r>
      <w:r>
        <w:br/>
      </w:r>
      <w:r>
        <w:rPr>
          <w:rFonts w:ascii="Times New Roman"/>
          <w:b w:val="false"/>
          <w:i w:val="false"/>
          <w:color w:val="000000"/>
          <w:sz w:val="28"/>
        </w:rPr>
        <w:t xml:space="preserve">
         қамтамасыз ету    ақпарат </w:t>
      </w:r>
      <w:r>
        <w:br/>
      </w:r>
      <w:r>
        <w:rPr>
          <w:rFonts w:ascii="Times New Roman"/>
          <w:b w:val="false"/>
          <w:i w:val="false"/>
          <w:color w:val="000000"/>
          <w:sz w:val="28"/>
        </w:rPr>
        <w:t xml:space="preserve">
7.18     Қандыағаш қала.   Қазақ.  Денсау. 2004    80,0    Респу. </w:t>
      </w:r>
      <w:r>
        <w:br/>
      </w:r>
      <w:r>
        <w:rPr>
          <w:rFonts w:ascii="Times New Roman"/>
          <w:b w:val="false"/>
          <w:i w:val="false"/>
          <w:color w:val="000000"/>
          <w:sz w:val="28"/>
        </w:rPr>
        <w:t xml:space="preserve">
         сындағы 60        стан    лық.    жыл     млн.    бликалық </w:t>
      </w:r>
      <w:r>
        <w:br/>
      </w:r>
      <w:r>
        <w:rPr>
          <w:rFonts w:ascii="Times New Roman"/>
          <w:b w:val="false"/>
          <w:i w:val="false"/>
          <w:color w:val="000000"/>
          <w:sz w:val="28"/>
        </w:rPr>
        <w:t xml:space="preserve">
         төсекке арналған  Респу.  минi,           теңге   бюджет </w:t>
      </w:r>
      <w:r>
        <w:br/>
      </w:r>
      <w:r>
        <w:rPr>
          <w:rFonts w:ascii="Times New Roman"/>
          <w:b w:val="false"/>
          <w:i w:val="false"/>
          <w:color w:val="000000"/>
          <w:sz w:val="28"/>
        </w:rPr>
        <w:t xml:space="preserve">
         туберкулез        блика.  Ақтөбе  2005    170,82 </w:t>
      </w:r>
      <w:r>
        <w:br/>
      </w:r>
      <w:r>
        <w:rPr>
          <w:rFonts w:ascii="Times New Roman"/>
          <w:b w:val="false"/>
          <w:i w:val="false"/>
          <w:color w:val="000000"/>
          <w:sz w:val="28"/>
        </w:rPr>
        <w:t xml:space="preserve">
         ауруханасының     сының   облы.   жыл     млн. </w:t>
      </w:r>
      <w:r>
        <w:br/>
      </w:r>
      <w:r>
        <w:rPr>
          <w:rFonts w:ascii="Times New Roman"/>
          <w:b w:val="false"/>
          <w:i w:val="false"/>
          <w:color w:val="000000"/>
          <w:sz w:val="28"/>
        </w:rPr>
        <w:t xml:space="preserve">
         құрылысын         Үкiме.  сының           теңге </w:t>
      </w:r>
      <w:r>
        <w:br/>
      </w:r>
      <w:r>
        <w:rPr>
          <w:rFonts w:ascii="Times New Roman"/>
          <w:b w:val="false"/>
          <w:i w:val="false"/>
          <w:color w:val="000000"/>
          <w:sz w:val="28"/>
        </w:rPr>
        <w:t xml:space="preserve">
         қамтамасыз ету    тiне    әкiмi   2006    69,18 </w:t>
      </w:r>
      <w:r>
        <w:br/>
      </w:r>
      <w:r>
        <w:rPr>
          <w:rFonts w:ascii="Times New Roman"/>
          <w:b w:val="false"/>
          <w:i w:val="false"/>
          <w:color w:val="000000"/>
          <w:sz w:val="28"/>
        </w:rPr>
        <w:t xml:space="preserve">
                           ақпарат         жыл     млн. </w:t>
      </w:r>
      <w:r>
        <w:br/>
      </w:r>
      <w:r>
        <w:rPr>
          <w:rFonts w:ascii="Times New Roman"/>
          <w:b w:val="false"/>
          <w:i w:val="false"/>
          <w:color w:val="000000"/>
          <w:sz w:val="28"/>
        </w:rPr>
        <w:t xml:space="preserve">
                                                   теңге </w:t>
      </w:r>
      <w:r>
        <w:br/>
      </w:r>
      <w:r>
        <w:rPr>
          <w:rFonts w:ascii="Times New Roman"/>
          <w:b w:val="false"/>
          <w:i w:val="false"/>
          <w:color w:val="000000"/>
          <w:sz w:val="28"/>
        </w:rPr>
        <w:t xml:space="preserve">
7.19     Шалқар            Қазақ.  Денсау. 2004    140,0   Респу. </w:t>
      </w:r>
      <w:r>
        <w:br/>
      </w:r>
      <w:r>
        <w:rPr>
          <w:rFonts w:ascii="Times New Roman"/>
          <w:b w:val="false"/>
          <w:i w:val="false"/>
          <w:color w:val="000000"/>
          <w:sz w:val="28"/>
        </w:rPr>
        <w:t xml:space="preserve">
         қаласындағы 60    стан    лық.    жыл     млн.    бликалық </w:t>
      </w:r>
      <w:r>
        <w:br/>
      </w:r>
      <w:r>
        <w:rPr>
          <w:rFonts w:ascii="Times New Roman"/>
          <w:b w:val="false"/>
          <w:i w:val="false"/>
          <w:color w:val="000000"/>
          <w:sz w:val="28"/>
        </w:rPr>
        <w:t xml:space="preserve">
         төсекке арналған  Респу.  минi,           теңге   бюджет </w:t>
      </w:r>
      <w:r>
        <w:br/>
      </w:r>
      <w:r>
        <w:rPr>
          <w:rFonts w:ascii="Times New Roman"/>
          <w:b w:val="false"/>
          <w:i w:val="false"/>
          <w:color w:val="000000"/>
          <w:sz w:val="28"/>
        </w:rPr>
        <w:t xml:space="preserve">
         туберкулез        блика.  Ақтөбе  2005    220,0 </w:t>
      </w:r>
      <w:r>
        <w:br/>
      </w:r>
      <w:r>
        <w:rPr>
          <w:rFonts w:ascii="Times New Roman"/>
          <w:b w:val="false"/>
          <w:i w:val="false"/>
          <w:color w:val="000000"/>
          <w:sz w:val="28"/>
        </w:rPr>
        <w:t xml:space="preserve">
         ауруханасының     сының   облы.   жыл     млн. </w:t>
      </w:r>
      <w:r>
        <w:br/>
      </w:r>
      <w:r>
        <w:rPr>
          <w:rFonts w:ascii="Times New Roman"/>
          <w:b w:val="false"/>
          <w:i w:val="false"/>
          <w:color w:val="000000"/>
          <w:sz w:val="28"/>
        </w:rPr>
        <w:t xml:space="preserve">
         құрылысын         Үкiме.  сының           теңге </w:t>
      </w:r>
      <w:r>
        <w:br/>
      </w:r>
      <w:r>
        <w:rPr>
          <w:rFonts w:ascii="Times New Roman"/>
          <w:b w:val="false"/>
          <w:i w:val="false"/>
          <w:color w:val="000000"/>
          <w:sz w:val="28"/>
        </w:rPr>
        <w:t xml:space="preserve">
         қамтамасыз ету    тiне    әкiмi </w:t>
      </w:r>
      <w:r>
        <w:br/>
      </w:r>
      <w:r>
        <w:rPr>
          <w:rFonts w:ascii="Times New Roman"/>
          <w:b w:val="false"/>
          <w:i w:val="false"/>
          <w:color w:val="000000"/>
          <w:sz w:val="28"/>
        </w:rPr>
        <w:t xml:space="preserve">
                           ақпарат </w:t>
      </w:r>
      <w:r>
        <w:br/>
      </w:r>
      <w:r>
        <w:rPr>
          <w:rFonts w:ascii="Times New Roman"/>
          <w:b w:val="false"/>
          <w:i w:val="false"/>
          <w:color w:val="000000"/>
          <w:sz w:val="28"/>
        </w:rPr>
        <w:t xml:space="preserve">
7.20     Қаскелең          Қазақ.  Денсау. 2006    50,0    Респу. </w:t>
      </w:r>
      <w:r>
        <w:br/>
      </w:r>
      <w:r>
        <w:rPr>
          <w:rFonts w:ascii="Times New Roman"/>
          <w:b w:val="false"/>
          <w:i w:val="false"/>
          <w:color w:val="000000"/>
          <w:sz w:val="28"/>
        </w:rPr>
        <w:t xml:space="preserve">
         қаласындағы 40    стан    лық.    жыл     млн.    бликалық </w:t>
      </w:r>
      <w:r>
        <w:br/>
      </w:r>
      <w:r>
        <w:rPr>
          <w:rFonts w:ascii="Times New Roman"/>
          <w:b w:val="false"/>
          <w:i w:val="false"/>
          <w:color w:val="000000"/>
          <w:sz w:val="28"/>
        </w:rPr>
        <w:t xml:space="preserve">
         төсекке арналған  Респу.  минi,           теңге   бюджет </w:t>
      </w:r>
      <w:r>
        <w:br/>
      </w:r>
      <w:r>
        <w:rPr>
          <w:rFonts w:ascii="Times New Roman"/>
          <w:b w:val="false"/>
          <w:i w:val="false"/>
          <w:color w:val="000000"/>
          <w:sz w:val="28"/>
        </w:rPr>
        <w:t xml:space="preserve">
         туберкулез        блика.  Алматы </w:t>
      </w:r>
      <w:r>
        <w:br/>
      </w:r>
      <w:r>
        <w:rPr>
          <w:rFonts w:ascii="Times New Roman"/>
          <w:b w:val="false"/>
          <w:i w:val="false"/>
          <w:color w:val="000000"/>
          <w:sz w:val="28"/>
        </w:rPr>
        <w:t xml:space="preserve">
         ауруханасының     сының   облы. </w:t>
      </w:r>
      <w:r>
        <w:br/>
      </w:r>
      <w:r>
        <w:rPr>
          <w:rFonts w:ascii="Times New Roman"/>
          <w:b w:val="false"/>
          <w:i w:val="false"/>
          <w:color w:val="000000"/>
          <w:sz w:val="28"/>
        </w:rPr>
        <w:t xml:space="preserve">
         құрылысын         Үкiме.  сының </w:t>
      </w:r>
      <w:r>
        <w:br/>
      </w:r>
      <w:r>
        <w:rPr>
          <w:rFonts w:ascii="Times New Roman"/>
          <w:b w:val="false"/>
          <w:i w:val="false"/>
          <w:color w:val="000000"/>
          <w:sz w:val="28"/>
        </w:rPr>
        <w:t xml:space="preserve">
         бастауды          тiне    әкiмi </w:t>
      </w:r>
      <w:r>
        <w:br/>
      </w:r>
      <w:r>
        <w:rPr>
          <w:rFonts w:ascii="Times New Roman"/>
          <w:b w:val="false"/>
          <w:i w:val="false"/>
          <w:color w:val="000000"/>
          <w:sz w:val="28"/>
        </w:rPr>
        <w:t xml:space="preserve">
         қамтамасыз ету    ақпарат </w:t>
      </w:r>
      <w:r>
        <w:br/>
      </w:r>
      <w:r>
        <w:rPr>
          <w:rFonts w:ascii="Times New Roman"/>
          <w:b w:val="false"/>
          <w:i w:val="false"/>
          <w:color w:val="000000"/>
          <w:sz w:val="28"/>
        </w:rPr>
        <w:t xml:space="preserve">
7.21     Жаркент           Қазақ.  Денсау. 2004    50,0    Респу. </w:t>
      </w:r>
      <w:r>
        <w:br/>
      </w:r>
      <w:r>
        <w:rPr>
          <w:rFonts w:ascii="Times New Roman"/>
          <w:b w:val="false"/>
          <w:i w:val="false"/>
          <w:color w:val="000000"/>
          <w:sz w:val="28"/>
        </w:rPr>
        <w:t xml:space="preserve">
         қаласындағы 60    стан    лық.    жыл     млн.    бликалық </w:t>
      </w:r>
      <w:r>
        <w:br/>
      </w:r>
      <w:r>
        <w:rPr>
          <w:rFonts w:ascii="Times New Roman"/>
          <w:b w:val="false"/>
          <w:i w:val="false"/>
          <w:color w:val="000000"/>
          <w:sz w:val="28"/>
        </w:rPr>
        <w:t xml:space="preserve">
         төсекке арналған  Респу.  минi,           теңге   бюджет </w:t>
      </w:r>
      <w:r>
        <w:br/>
      </w:r>
      <w:r>
        <w:rPr>
          <w:rFonts w:ascii="Times New Roman"/>
          <w:b w:val="false"/>
          <w:i w:val="false"/>
          <w:color w:val="000000"/>
          <w:sz w:val="28"/>
        </w:rPr>
        <w:t xml:space="preserve">
         перзентхана       блика.  Алматы  2006    320,0 </w:t>
      </w:r>
      <w:r>
        <w:br/>
      </w:r>
      <w:r>
        <w:rPr>
          <w:rFonts w:ascii="Times New Roman"/>
          <w:b w:val="false"/>
          <w:i w:val="false"/>
          <w:color w:val="000000"/>
          <w:sz w:val="28"/>
        </w:rPr>
        <w:t xml:space="preserve">
         үйiнiң құрылысын  сының   облы.   жыл     млн. </w:t>
      </w:r>
      <w:r>
        <w:br/>
      </w:r>
      <w:r>
        <w:rPr>
          <w:rFonts w:ascii="Times New Roman"/>
          <w:b w:val="false"/>
          <w:i w:val="false"/>
          <w:color w:val="000000"/>
          <w:sz w:val="28"/>
        </w:rPr>
        <w:t xml:space="preserve">
         қамтамасыз ету    Үкiме.  сының           теңге </w:t>
      </w:r>
      <w:r>
        <w:br/>
      </w:r>
      <w:r>
        <w:rPr>
          <w:rFonts w:ascii="Times New Roman"/>
          <w:b w:val="false"/>
          <w:i w:val="false"/>
          <w:color w:val="000000"/>
          <w:sz w:val="28"/>
        </w:rPr>
        <w:t xml:space="preserve">
                           тіне    әкiмi </w:t>
      </w:r>
      <w:r>
        <w:br/>
      </w:r>
      <w:r>
        <w:rPr>
          <w:rFonts w:ascii="Times New Roman"/>
          <w:b w:val="false"/>
          <w:i w:val="false"/>
          <w:color w:val="000000"/>
          <w:sz w:val="28"/>
        </w:rPr>
        <w:t xml:space="preserve">
                           ақпарат </w:t>
      </w:r>
      <w:r>
        <w:br/>
      </w:r>
      <w:r>
        <w:rPr>
          <w:rFonts w:ascii="Times New Roman"/>
          <w:b w:val="false"/>
          <w:i w:val="false"/>
          <w:color w:val="000000"/>
          <w:sz w:val="28"/>
        </w:rPr>
        <w:t xml:space="preserve">
7.22     Есiк қаласындағы  Қазақ.  Денсау. 2004    50,0    Респу. </w:t>
      </w:r>
      <w:r>
        <w:br/>
      </w:r>
      <w:r>
        <w:rPr>
          <w:rFonts w:ascii="Times New Roman"/>
          <w:b w:val="false"/>
          <w:i w:val="false"/>
          <w:color w:val="000000"/>
          <w:sz w:val="28"/>
        </w:rPr>
        <w:t xml:space="preserve">
         100 төсекке       стан    лық.    жыл     млн.    бликалық </w:t>
      </w:r>
      <w:r>
        <w:br/>
      </w:r>
      <w:r>
        <w:rPr>
          <w:rFonts w:ascii="Times New Roman"/>
          <w:b w:val="false"/>
          <w:i w:val="false"/>
          <w:color w:val="000000"/>
          <w:sz w:val="28"/>
        </w:rPr>
        <w:t xml:space="preserve">
         арналған акушер.  Респу.  мині,           теңге   бюджет </w:t>
      </w:r>
      <w:r>
        <w:br/>
      </w:r>
      <w:r>
        <w:rPr>
          <w:rFonts w:ascii="Times New Roman"/>
          <w:b w:val="false"/>
          <w:i w:val="false"/>
          <w:color w:val="000000"/>
          <w:sz w:val="28"/>
        </w:rPr>
        <w:t xml:space="preserve">
         лiк-гинеколо.     блика.  Алматы  2005    196,33 </w:t>
      </w:r>
      <w:r>
        <w:br/>
      </w:r>
      <w:r>
        <w:rPr>
          <w:rFonts w:ascii="Times New Roman"/>
          <w:b w:val="false"/>
          <w:i w:val="false"/>
          <w:color w:val="000000"/>
          <w:sz w:val="28"/>
        </w:rPr>
        <w:t xml:space="preserve">
         гиялық корпусын   сының   облы.   жыл     млн. </w:t>
      </w:r>
      <w:r>
        <w:br/>
      </w:r>
      <w:r>
        <w:rPr>
          <w:rFonts w:ascii="Times New Roman"/>
          <w:b w:val="false"/>
          <w:i w:val="false"/>
          <w:color w:val="000000"/>
          <w:sz w:val="28"/>
        </w:rPr>
        <w:t xml:space="preserve">
         қайта салу.       Үкiме.  сының           теңге </w:t>
      </w:r>
      <w:r>
        <w:br/>
      </w:r>
      <w:r>
        <w:rPr>
          <w:rFonts w:ascii="Times New Roman"/>
          <w:b w:val="false"/>
          <w:i w:val="false"/>
          <w:color w:val="000000"/>
          <w:sz w:val="28"/>
        </w:rPr>
        <w:t xml:space="preserve">
                           тiне    әкiмi </w:t>
      </w:r>
      <w:r>
        <w:br/>
      </w:r>
      <w:r>
        <w:rPr>
          <w:rFonts w:ascii="Times New Roman"/>
          <w:b w:val="false"/>
          <w:i w:val="false"/>
          <w:color w:val="000000"/>
          <w:sz w:val="28"/>
        </w:rPr>
        <w:t xml:space="preserve">
                           ақпарат </w:t>
      </w:r>
      <w:r>
        <w:br/>
      </w:r>
      <w:r>
        <w:rPr>
          <w:rFonts w:ascii="Times New Roman"/>
          <w:b w:val="false"/>
          <w:i w:val="false"/>
          <w:color w:val="000000"/>
          <w:sz w:val="28"/>
        </w:rPr>
        <w:t xml:space="preserve">
7.23     Шахтинск          Қазақ.  Денсау. 2006    100,0   Респу. </w:t>
      </w:r>
      <w:r>
        <w:br/>
      </w:r>
      <w:r>
        <w:rPr>
          <w:rFonts w:ascii="Times New Roman"/>
          <w:b w:val="false"/>
          <w:i w:val="false"/>
          <w:color w:val="000000"/>
          <w:sz w:val="28"/>
        </w:rPr>
        <w:t xml:space="preserve">
         қаласындағы 80    стан    лық.    жыл     млн.    бликалық </w:t>
      </w:r>
      <w:r>
        <w:br/>
      </w:r>
      <w:r>
        <w:rPr>
          <w:rFonts w:ascii="Times New Roman"/>
          <w:b w:val="false"/>
          <w:i w:val="false"/>
          <w:color w:val="000000"/>
          <w:sz w:val="28"/>
        </w:rPr>
        <w:t xml:space="preserve">
         төсекке арналған  Респу.  минi,           теңге   бюджет </w:t>
      </w:r>
      <w:r>
        <w:br/>
      </w:r>
      <w:r>
        <w:rPr>
          <w:rFonts w:ascii="Times New Roman"/>
          <w:b w:val="false"/>
          <w:i w:val="false"/>
          <w:color w:val="000000"/>
          <w:sz w:val="28"/>
        </w:rPr>
        <w:t xml:space="preserve">
         туберкулез ауру.  блика.  Қара. </w:t>
      </w:r>
      <w:r>
        <w:br/>
      </w:r>
      <w:r>
        <w:rPr>
          <w:rFonts w:ascii="Times New Roman"/>
          <w:b w:val="false"/>
          <w:i w:val="false"/>
          <w:color w:val="000000"/>
          <w:sz w:val="28"/>
        </w:rPr>
        <w:t xml:space="preserve">
         ханасының құры.   сының   ғанды </w:t>
      </w:r>
      <w:r>
        <w:br/>
      </w:r>
      <w:r>
        <w:rPr>
          <w:rFonts w:ascii="Times New Roman"/>
          <w:b w:val="false"/>
          <w:i w:val="false"/>
          <w:color w:val="000000"/>
          <w:sz w:val="28"/>
        </w:rPr>
        <w:t xml:space="preserve">
         лысын бастауды    Үкiме.  облы. </w:t>
      </w:r>
      <w:r>
        <w:br/>
      </w:r>
      <w:r>
        <w:rPr>
          <w:rFonts w:ascii="Times New Roman"/>
          <w:b w:val="false"/>
          <w:i w:val="false"/>
          <w:color w:val="000000"/>
          <w:sz w:val="28"/>
        </w:rPr>
        <w:t xml:space="preserve">
         қамтамасыз ету    тiне    сының </w:t>
      </w:r>
      <w:r>
        <w:br/>
      </w:r>
      <w:r>
        <w:rPr>
          <w:rFonts w:ascii="Times New Roman"/>
          <w:b w:val="false"/>
          <w:i w:val="false"/>
          <w:color w:val="000000"/>
          <w:sz w:val="28"/>
        </w:rPr>
        <w:t xml:space="preserve">
                           ақпарат әкiмi </w:t>
      </w:r>
      <w:r>
        <w:br/>
      </w:r>
      <w:r>
        <w:rPr>
          <w:rFonts w:ascii="Times New Roman"/>
          <w:b w:val="false"/>
          <w:i w:val="false"/>
          <w:color w:val="000000"/>
          <w:sz w:val="28"/>
        </w:rPr>
        <w:t xml:space="preserve">
7.24     Приозерск қала.   Қазақ.  Денсау. 2006    50,0    Респу. </w:t>
      </w:r>
      <w:r>
        <w:br/>
      </w:r>
      <w:r>
        <w:rPr>
          <w:rFonts w:ascii="Times New Roman"/>
          <w:b w:val="false"/>
          <w:i w:val="false"/>
          <w:color w:val="000000"/>
          <w:sz w:val="28"/>
        </w:rPr>
        <w:t xml:space="preserve">
         сындағы 30        стан    лық.    жыл     млн.    бликалық </w:t>
      </w:r>
      <w:r>
        <w:br/>
      </w:r>
      <w:r>
        <w:rPr>
          <w:rFonts w:ascii="Times New Roman"/>
          <w:b w:val="false"/>
          <w:i w:val="false"/>
          <w:color w:val="000000"/>
          <w:sz w:val="28"/>
        </w:rPr>
        <w:t xml:space="preserve">
         төсекке арналған  Респу.  минi,           теңге   бюджет </w:t>
      </w:r>
      <w:r>
        <w:br/>
      </w:r>
      <w:r>
        <w:rPr>
          <w:rFonts w:ascii="Times New Roman"/>
          <w:b w:val="false"/>
          <w:i w:val="false"/>
          <w:color w:val="000000"/>
          <w:sz w:val="28"/>
        </w:rPr>
        <w:t xml:space="preserve">
         туберкулез        блика.  Қара. </w:t>
      </w:r>
      <w:r>
        <w:br/>
      </w:r>
      <w:r>
        <w:rPr>
          <w:rFonts w:ascii="Times New Roman"/>
          <w:b w:val="false"/>
          <w:i w:val="false"/>
          <w:color w:val="000000"/>
          <w:sz w:val="28"/>
        </w:rPr>
        <w:t xml:space="preserve">
         ауруханасының     сының   ғанды </w:t>
      </w:r>
      <w:r>
        <w:br/>
      </w:r>
      <w:r>
        <w:rPr>
          <w:rFonts w:ascii="Times New Roman"/>
          <w:b w:val="false"/>
          <w:i w:val="false"/>
          <w:color w:val="000000"/>
          <w:sz w:val="28"/>
        </w:rPr>
        <w:t xml:space="preserve">
         құрылысын         Үкiме.  облы. </w:t>
      </w:r>
      <w:r>
        <w:br/>
      </w:r>
      <w:r>
        <w:rPr>
          <w:rFonts w:ascii="Times New Roman"/>
          <w:b w:val="false"/>
          <w:i w:val="false"/>
          <w:color w:val="000000"/>
          <w:sz w:val="28"/>
        </w:rPr>
        <w:t xml:space="preserve">
         бастауды          тiне    сының </w:t>
      </w:r>
      <w:r>
        <w:br/>
      </w:r>
      <w:r>
        <w:rPr>
          <w:rFonts w:ascii="Times New Roman"/>
          <w:b w:val="false"/>
          <w:i w:val="false"/>
          <w:color w:val="000000"/>
          <w:sz w:val="28"/>
        </w:rPr>
        <w:t xml:space="preserve">
         қамтамасыз ету    ақпарат әкiмi </w:t>
      </w:r>
      <w:r>
        <w:br/>
      </w:r>
      <w:r>
        <w:rPr>
          <w:rFonts w:ascii="Times New Roman"/>
          <w:b w:val="false"/>
          <w:i w:val="false"/>
          <w:color w:val="000000"/>
          <w:sz w:val="28"/>
        </w:rPr>
        <w:t xml:space="preserve">
7.25     Қарқаралы         Қазақ.  Денсау. 2004    120,0   Респу. </w:t>
      </w:r>
      <w:r>
        <w:br/>
      </w:r>
      <w:r>
        <w:rPr>
          <w:rFonts w:ascii="Times New Roman"/>
          <w:b w:val="false"/>
          <w:i w:val="false"/>
          <w:color w:val="000000"/>
          <w:sz w:val="28"/>
        </w:rPr>
        <w:t xml:space="preserve">
         қаласындағы 100   стан    лық.    жыл     млн.    бликалық </w:t>
      </w:r>
      <w:r>
        <w:br/>
      </w:r>
      <w:r>
        <w:rPr>
          <w:rFonts w:ascii="Times New Roman"/>
          <w:b w:val="false"/>
          <w:i w:val="false"/>
          <w:color w:val="000000"/>
          <w:sz w:val="28"/>
        </w:rPr>
        <w:t xml:space="preserve">
         төсекке арналған  Респу.  минi,           теңге   бюджет </w:t>
      </w:r>
      <w:r>
        <w:br/>
      </w:r>
      <w:r>
        <w:rPr>
          <w:rFonts w:ascii="Times New Roman"/>
          <w:b w:val="false"/>
          <w:i w:val="false"/>
          <w:color w:val="000000"/>
          <w:sz w:val="28"/>
        </w:rPr>
        <w:t xml:space="preserve">
         аурухананың       блика.  Қара.   2005    240,0 </w:t>
      </w:r>
      <w:r>
        <w:br/>
      </w:r>
      <w:r>
        <w:rPr>
          <w:rFonts w:ascii="Times New Roman"/>
          <w:b w:val="false"/>
          <w:i w:val="false"/>
          <w:color w:val="000000"/>
          <w:sz w:val="28"/>
        </w:rPr>
        <w:t xml:space="preserve">
         құрылысын         сының   ғанды   жыл     млн. </w:t>
      </w:r>
      <w:r>
        <w:br/>
      </w:r>
      <w:r>
        <w:rPr>
          <w:rFonts w:ascii="Times New Roman"/>
          <w:b w:val="false"/>
          <w:i w:val="false"/>
          <w:color w:val="000000"/>
          <w:sz w:val="28"/>
        </w:rPr>
        <w:t xml:space="preserve">
         қамтамасыз ету    Үкiме.  облы.           теңге </w:t>
      </w:r>
      <w:r>
        <w:br/>
      </w:r>
      <w:r>
        <w:rPr>
          <w:rFonts w:ascii="Times New Roman"/>
          <w:b w:val="false"/>
          <w:i w:val="false"/>
          <w:color w:val="000000"/>
          <w:sz w:val="28"/>
        </w:rPr>
        <w:t xml:space="preserve">
                           тiне    сының   2006    298,74 </w:t>
      </w:r>
      <w:r>
        <w:br/>
      </w:r>
      <w:r>
        <w:rPr>
          <w:rFonts w:ascii="Times New Roman"/>
          <w:b w:val="false"/>
          <w:i w:val="false"/>
          <w:color w:val="000000"/>
          <w:sz w:val="28"/>
        </w:rPr>
        <w:t xml:space="preserve">
                           ақпарат әкiмi   жыл     млн. </w:t>
      </w:r>
      <w:r>
        <w:br/>
      </w:r>
      <w:r>
        <w:rPr>
          <w:rFonts w:ascii="Times New Roman"/>
          <w:b w:val="false"/>
          <w:i w:val="false"/>
          <w:color w:val="000000"/>
          <w:sz w:val="28"/>
        </w:rPr>
        <w:t xml:space="preserve">
                                                   теңге </w:t>
      </w:r>
      <w:r>
        <w:br/>
      </w:r>
      <w:r>
        <w:rPr>
          <w:rFonts w:ascii="Times New Roman"/>
          <w:b w:val="false"/>
          <w:i w:val="false"/>
          <w:color w:val="000000"/>
          <w:sz w:val="28"/>
        </w:rPr>
        <w:t xml:space="preserve">
7.26     Арал қаласындағы  Қазақ.  Денсау. 2004    100     Респу. </w:t>
      </w:r>
      <w:r>
        <w:br/>
      </w:r>
      <w:r>
        <w:rPr>
          <w:rFonts w:ascii="Times New Roman"/>
          <w:b w:val="false"/>
          <w:i w:val="false"/>
          <w:color w:val="000000"/>
          <w:sz w:val="28"/>
        </w:rPr>
        <w:t xml:space="preserve">
         100 төсекке       стан    лық.    жыл     млн.    бликалық </w:t>
      </w:r>
      <w:r>
        <w:br/>
      </w:r>
      <w:r>
        <w:rPr>
          <w:rFonts w:ascii="Times New Roman"/>
          <w:b w:val="false"/>
          <w:i w:val="false"/>
          <w:color w:val="000000"/>
          <w:sz w:val="28"/>
        </w:rPr>
        <w:t xml:space="preserve">
         арналған          Респу.  минi,           теңге   бюджет </w:t>
      </w:r>
      <w:r>
        <w:br/>
      </w:r>
      <w:r>
        <w:rPr>
          <w:rFonts w:ascii="Times New Roman"/>
          <w:b w:val="false"/>
          <w:i w:val="false"/>
          <w:color w:val="000000"/>
          <w:sz w:val="28"/>
        </w:rPr>
        <w:t xml:space="preserve">
         туберкулез        блика.  Қызыл.  2006    165,16 </w:t>
      </w:r>
      <w:r>
        <w:br/>
      </w:r>
      <w:r>
        <w:rPr>
          <w:rFonts w:ascii="Times New Roman"/>
          <w:b w:val="false"/>
          <w:i w:val="false"/>
          <w:color w:val="000000"/>
          <w:sz w:val="28"/>
        </w:rPr>
        <w:t xml:space="preserve">
         диспансерiнiң     сының   орда    жыл     млн. </w:t>
      </w:r>
      <w:r>
        <w:br/>
      </w:r>
      <w:r>
        <w:rPr>
          <w:rFonts w:ascii="Times New Roman"/>
          <w:b w:val="false"/>
          <w:i w:val="false"/>
          <w:color w:val="000000"/>
          <w:sz w:val="28"/>
        </w:rPr>
        <w:t xml:space="preserve">
         құрылысын         Үкiме.  облы.           теңге </w:t>
      </w:r>
      <w:r>
        <w:br/>
      </w:r>
      <w:r>
        <w:rPr>
          <w:rFonts w:ascii="Times New Roman"/>
          <w:b w:val="false"/>
          <w:i w:val="false"/>
          <w:color w:val="000000"/>
          <w:sz w:val="28"/>
        </w:rPr>
        <w:t xml:space="preserve">
         қамтамасыз ету    тiне    сының </w:t>
      </w:r>
      <w:r>
        <w:br/>
      </w:r>
      <w:r>
        <w:rPr>
          <w:rFonts w:ascii="Times New Roman"/>
          <w:b w:val="false"/>
          <w:i w:val="false"/>
          <w:color w:val="000000"/>
          <w:sz w:val="28"/>
        </w:rPr>
        <w:t xml:space="preserve">
                           ақпарат әкiмi </w:t>
      </w:r>
      <w:r>
        <w:br/>
      </w:r>
      <w:r>
        <w:rPr>
          <w:rFonts w:ascii="Times New Roman"/>
          <w:b w:val="false"/>
          <w:i w:val="false"/>
          <w:color w:val="000000"/>
          <w:sz w:val="28"/>
        </w:rPr>
        <w:t xml:space="preserve">
7.27     Булаево           Қазақ.  Денсау. 2006    97,87   Респу. </w:t>
      </w:r>
      <w:r>
        <w:br/>
      </w:r>
      <w:r>
        <w:rPr>
          <w:rFonts w:ascii="Times New Roman"/>
          <w:b w:val="false"/>
          <w:i w:val="false"/>
          <w:color w:val="000000"/>
          <w:sz w:val="28"/>
        </w:rPr>
        <w:t xml:space="preserve">
         қаласындағы 50    стан    лық.    жыл     млн.    бликалық </w:t>
      </w:r>
      <w:r>
        <w:br/>
      </w:r>
      <w:r>
        <w:rPr>
          <w:rFonts w:ascii="Times New Roman"/>
          <w:b w:val="false"/>
          <w:i w:val="false"/>
          <w:color w:val="000000"/>
          <w:sz w:val="28"/>
        </w:rPr>
        <w:t xml:space="preserve">
         төсекке арналған  Респу.  минi,           теңге   бюджет </w:t>
      </w:r>
      <w:r>
        <w:br/>
      </w:r>
      <w:r>
        <w:rPr>
          <w:rFonts w:ascii="Times New Roman"/>
          <w:b w:val="false"/>
          <w:i w:val="false"/>
          <w:color w:val="000000"/>
          <w:sz w:val="28"/>
        </w:rPr>
        <w:t xml:space="preserve">
         туберкулезге      блика.  Сол. </w:t>
      </w:r>
      <w:r>
        <w:br/>
      </w:r>
      <w:r>
        <w:rPr>
          <w:rFonts w:ascii="Times New Roman"/>
          <w:b w:val="false"/>
          <w:i w:val="false"/>
          <w:color w:val="000000"/>
          <w:sz w:val="28"/>
        </w:rPr>
        <w:t xml:space="preserve">
         қарсы диспансер   сының   түстік </w:t>
      </w:r>
      <w:r>
        <w:br/>
      </w:r>
      <w:r>
        <w:rPr>
          <w:rFonts w:ascii="Times New Roman"/>
          <w:b w:val="false"/>
          <w:i w:val="false"/>
          <w:color w:val="000000"/>
          <w:sz w:val="28"/>
        </w:rPr>
        <w:t xml:space="preserve">
         мен 90 адам       Үкiме.  Қазақ. </w:t>
      </w:r>
      <w:r>
        <w:br/>
      </w:r>
      <w:r>
        <w:rPr>
          <w:rFonts w:ascii="Times New Roman"/>
          <w:b w:val="false"/>
          <w:i w:val="false"/>
          <w:color w:val="000000"/>
          <w:sz w:val="28"/>
        </w:rPr>
        <w:t xml:space="preserve">
         қабылдайтын       тiне    стан </w:t>
      </w:r>
      <w:r>
        <w:br/>
      </w:r>
      <w:r>
        <w:rPr>
          <w:rFonts w:ascii="Times New Roman"/>
          <w:b w:val="false"/>
          <w:i w:val="false"/>
          <w:color w:val="000000"/>
          <w:sz w:val="28"/>
        </w:rPr>
        <w:t xml:space="preserve">
         емханасының       ақпарат облы. </w:t>
      </w:r>
      <w:r>
        <w:br/>
      </w:r>
      <w:r>
        <w:rPr>
          <w:rFonts w:ascii="Times New Roman"/>
          <w:b w:val="false"/>
          <w:i w:val="false"/>
          <w:color w:val="000000"/>
          <w:sz w:val="28"/>
        </w:rPr>
        <w:t xml:space="preserve">
         құрылысын                 сының </w:t>
      </w:r>
      <w:r>
        <w:br/>
      </w:r>
      <w:r>
        <w:rPr>
          <w:rFonts w:ascii="Times New Roman"/>
          <w:b w:val="false"/>
          <w:i w:val="false"/>
          <w:color w:val="000000"/>
          <w:sz w:val="28"/>
        </w:rPr>
        <w:t xml:space="preserve">
         бастауды                  әкiмі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7.28     Жетiсай           Қазақ.  Денсау. 2004    286,32  Респу. </w:t>
      </w:r>
      <w:r>
        <w:br/>
      </w:r>
      <w:r>
        <w:rPr>
          <w:rFonts w:ascii="Times New Roman"/>
          <w:b w:val="false"/>
          <w:i w:val="false"/>
          <w:color w:val="000000"/>
          <w:sz w:val="28"/>
        </w:rPr>
        <w:t xml:space="preserve">
         қаласындағы 150   стан    лық.    жыл     млн.    бликалық </w:t>
      </w:r>
      <w:r>
        <w:br/>
      </w:r>
      <w:r>
        <w:rPr>
          <w:rFonts w:ascii="Times New Roman"/>
          <w:b w:val="false"/>
          <w:i w:val="false"/>
          <w:color w:val="000000"/>
          <w:sz w:val="28"/>
        </w:rPr>
        <w:t xml:space="preserve">
         төсекке арналған  Респу.  минi,           теңге   бюджет </w:t>
      </w:r>
      <w:r>
        <w:br/>
      </w:r>
      <w:r>
        <w:rPr>
          <w:rFonts w:ascii="Times New Roman"/>
          <w:b w:val="false"/>
          <w:i w:val="false"/>
          <w:color w:val="000000"/>
          <w:sz w:val="28"/>
        </w:rPr>
        <w:t xml:space="preserve">
         орталық аудандық  блика.  Оңтүс. </w:t>
      </w:r>
      <w:r>
        <w:br/>
      </w:r>
      <w:r>
        <w:rPr>
          <w:rFonts w:ascii="Times New Roman"/>
          <w:b w:val="false"/>
          <w:i w:val="false"/>
          <w:color w:val="000000"/>
          <w:sz w:val="28"/>
        </w:rPr>
        <w:t xml:space="preserve">
         аурухананың       сының   тiк </w:t>
      </w:r>
      <w:r>
        <w:br/>
      </w:r>
      <w:r>
        <w:rPr>
          <w:rFonts w:ascii="Times New Roman"/>
          <w:b w:val="false"/>
          <w:i w:val="false"/>
          <w:color w:val="000000"/>
          <w:sz w:val="28"/>
        </w:rPr>
        <w:t xml:space="preserve">
         құрылысын         Үкiме.  Қазақ. </w:t>
      </w:r>
      <w:r>
        <w:br/>
      </w:r>
      <w:r>
        <w:rPr>
          <w:rFonts w:ascii="Times New Roman"/>
          <w:b w:val="false"/>
          <w:i w:val="false"/>
          <w:color w:val="000000"/>
          <w:sz w:val="28"/>
        </w:rPr>
        <w:t xml:space="preserve">
         аяқтауды          тiне    стан </w:t>
      </w:r>
      <w:r>
        <w:br/>
      </w:r>
      <w:r>
        <w:rPr>
          <w:rFonts w:ascii="Times New Roman"/>
          <w:b w:val="false"/>
          <w:i w:val="false"/>
          <w:color w:val="000000"/>
          <w:sz w:val="28"/>
        </w:rPr>
        <w:t xml:space="preserve">
         қамтамасыз ету    ақпарат облы. </w:t>
      </w:r>
      <w:r>
        <w:br/>
      </w:r>
      <w:r>
        <w:rPr>
          <w:rFonts w:ascii="Times New Roman"/>
          <w:b w:val="false"/>
          <w:i w:val="false"/>
          <w:color w:val="000000"/>
          <w:sz w:val="28"/>
        </w:rPr>
        <w:t xml:space="preserve">
                                   сының </w:t>
      </w:r>
      <w:r>
        <w:br/>
      </w:r>
      <w:r>
        <w:rPr>
          <w:rFonts w:ascii="Times New Roman"/>
          <w:b w:val="false"/>
          <w:i w:val="false"/>
          <w:color w:val="000000"/>
          <w:sz w:val="28"/>
        </w:rPr>
        <w:t xml:space="preserve">
                                   әкiмi </w:t>
      </w:r>
      <w:r>
        <w:br/>
      </w:r>
      <w:r>
        <w:rPr>
          <w:rFonts w:ascii="Times New Roman"/>
          <w:b w:val="false"/>
          <w:i w:val="false"/>
          <w:color w:val="000000"/>
          <w:sz w:val="28"/>
        </w:rPr>
        <w:t xml:space="preserve">
7.29     Шортанды          Қазақ.  Спорт.  2005    37,17   Респу. </w:t>
      </w:r>
      <w:r>
        <w:br/>
      </w:r>
      <w:r>
        <w:rPr>
          <w:rFonts w:ascii="Times New Roman"/>
          <w:b w:val="false"/>
          <w:i w:val="false"/>
          <w:color w:val="000000"/>
          <w:sz w:val="28"/>
        </w:rPr>
        <w:t xml:space="preserve">
         қаласындағы шаңғы стан    агент.  жыл     млн.    бликалық </w:t>
      </w:r>
      <w:r>
        <w:br/>
      </w:r>
      <w:r>
        <w:rPr>
          <w:rFonts w:ascii="Times New Roman"/>
          <w:b w:val="false"/>
          <w:i w:val="false"/>
          <w:color w:val="000000"/>
          <w:sz w:val="28"/>
        </w:rPr>
        <w:t xml:space="preserve">
         базасының         Респу.  тігi,           теңге   бюджет </w:t>
      </w:r>
      <w:r>
        <w:br/>
      </w:r>
      <w:r>
        <w:rPr>
          <w:rFonts w:ascii="Times New Roman"/>
          <w:b w:val="false"/>
          <w:i w:val="false"/>
          <w:color w:val="000000"/>
          <w:sz w:val="28"/>
        </w:rPr>
        <w:t xml:space="preserve">
         құрылысын         блика.  Ақмола  2006    892,11 </w:t>
      </w:r>
      <w:r>
        <w:br/>
      </w:r>
      <w:r>
        <w:rPr>
          <w:rFonts w:ascii="Times New Roman"/>
          <w:b w:val="false"/>
          <w:i w:val="false"/>
          <w:color w:val="000000"/>
          <w:sz w:val="28"/>
        </w:rPr>
        <w:t xml:space="preserve">
         қамтамасыз ету    сының   облы.   жыл     млн. </w:t>
      </w:r>
      <w:r>
        <w:br/>
      </w:r>
      <w:r>
        <w:rPr>
          <w:rFonts w:ascii="Times New Roman"/>
          <w:b w:val="false"/>
          <w:i w:val="false"/>
          <w:color w:val="000000"/>
          <w:sz w:val="28"/>
        </w:rPr>
        <w:t xml:space="preserve">
                           Үкiме.  сының           теңге </w:t>
      </w:r>
      <w:r>
        <w:br/>
      </w:r>
      <w:r>
        <w:rPr>
          <w:rFonts w:ascii="Times New Roman"/>
          <w:b w:val="false"/>
          <w:i w:val="false"/>
          <w:color w:val="000000"/>
          <w:sz w:val="28"/>
        </w:rPr>
        <w:t xml:space="preserve">
                           тiне    әкiмi </w:t>
      </w:r>
      <w:r>
        <w:br/>
      </w:r>
      <w:r>
        <w:rPr>
          <w:rFonts w:ascii="Times New Roman"/>
          <w:b w:val="false"/>
          <w:i w:val="false"/>
          <w:color w:val="000000"/>
          <w:sz w:val="28"/>
        </w:rPr>
        <w:t xml:space="preserve">
                           ақпарат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8. Кадр әлеуетін толықтыру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8.1.     Жұмысқа орналасу  Қазақ.  Еңбек.  2004    Қаржылан. </w:t>
      </w:r>
      <w:r>
        <w:br/>
      </w:r>
      <w:r>
        <w:rPr>
          <w:rFonts w:ascii="Times New Roman"/>
          <w:b w:val="false"/>
          <w:i w:val="false"/>
          <w:color w:val="000000"/>
          <w:sz w:val="28"/>
        </w:rPr>
        <w:t xml:space="preserve">
         мүмкiндiктерi     стан    минi,   жыл     дыруды </w:t>
      </w:r>
      <w:r>
        <w:br/>
      </w:r>
      <w:r>
        <w:rPr>
          <w:rFonts w:ascii="Times New Roman"/>
          <w:b w:val="false"/>
          <w:i w:val="false"/>
          <w:color w:val="000000"/>
          <w:sz w:val="28"/>
        </w:rPr>
        <w:t xml:space="preserve">
         туралы халықты    Респу.  облыс.  тоқсан  қажет </w:t>
      </w:r>
      <w:r>
        <w:br/>
      </w:r>
      <w:r>
        <w:rPr>
          <w:rFonts w:ascii="Times New Roman"/>
          <w:b w:val="false"/>
          <w:i w:val="false"/>
          <w:color w:val="000000"/>
          <w:sz w:val="28"/>
        </w:rPr>
        <w:t xml:space="preserve">
         бұқаралық ақпарат блика.  тар мен сайын   етпейдi </w:t>
      </w:r>
      <w:r>
        <w:br/>
      </w:r>
      <w:r>
        <w:rPr>
          <w:rFonts w:ascii="Times New Roman"/>
          <w:b w:val="false"/>
          <w:i w:val="false"/>
          <w:color w:val="000000"/>
          <w:sz w:val="28"/>
        </w:rPr>
        <w:t xml:space="preserve">
         құралдары арқылы  сының   шағын </w:t>
      </w:r>
      <w:r>
        <w:br/>
      </w:r>
      <w:r>
        <w:rPr>
          <w:rFonts w:ascii="Times New Roman"/>
          <w:b w:val="false"/>
          <w:i w:val="false"/>
          <w:color w:val="000000"/>
          <w:sz w:val="28"/>
        </w:rPr>
        <w:t xml:space="preserve">
         уақтылы хабардар  Үкiме.  қала. </w:t>
      </w:r>
      <w:r>
        <w:br/>
      </w:r>
      <w:r>
        <w:rPr>
          <w:rFonts w:ascii="Times New Roman"/>
          <w:b w:val="false"/>
          <w:i w:val="false"/>
          <w:color w:val="000000"/>
          <w:sz w:val="28"/>
        </w:rPr>
        <w:t xml:space="preserve">
         етiп отыру үшiн   тiне    лардың </w:t>
      </w:r>
      <w:r>
        <w:br/>
      </w:r>
      <w:r>
        <w:rPr>
          <w:rFonts w:ascii="Times New Roman"/>
          <w:b w:val="false"/>
          <w:i w:val="false"/>
          <w:color w:val="000000"/>
          <w:sz w:val="28"/>
        </w:rPr>
        <w:t xml:space="preserve">
         мамандықтар       ақпарат әкiм. </w:t>
      </w:r>
      <w:r>
        <w:br/>
      </w:r>
      <w:r>
        <w:rPr>
          <w:rFonts w:ascii="Times New Roman"/>
          <w:b w:val="false"/>
          <w:i w:val="false"/>
          <w:color w:val="000000"/>
          <w:sz w:val="28"/>
        </w:rPr>
        <w:t xml:space="preserve">
         бойынша жұмыс             дерi </w:t>
      </w:r>
      <w:r>
        <w:br/>
      </w:r>
      <w:r>
        <w:rPr>
          <w:rFonts w:ascii="Times New Roman"/>
          <w:b w:val="false"/>
          <w:i w:val="false"/>
          <w:color w:val="000000"/>
          <w:sz w:val="28"/>
        </w:rPr>
        <w:t xml:space="preserve">
         күшiне сұраным </w:t>
      </w:r>
      <w:r>
        <w:br/>
      </w:r>
      <w:r>
        <w:rPr>
          <w:rFonts w:ascii="Times New Roman"/>
          <w:b w:val="false"/>
          <w:i w:val="false"/>
          <w:color w:val="000000"/>
          <w:sz w:val="28"/>
        </w:rPr>
        <w:t xml:space="preserve">
         туралы </w:t>
      </w:r>
      <w:r>
        <w:br/>
      </w:r>
      <w:r>
        <w:rPr>
          <w:rFonts w:ascii="Times New Roman"/>
          <w:b w:val="false"/>
          <w:i w:val="false"/>
          <w:color w:val="000000"/>
          <w:sz w:val="28"/>
        </w:rPr>
        <w:t xml:space="preserve">
         Республикалық </w:t>
      </w:r>
      <w:r>
        <w:br/>
      </w:r>
      <w:r>
        <w:rPr>
          <w:rFonts w:ascii="Times New Roman"/>
          <w:b w:val="false"/>
          <w:i w:val="false"/>
          <w:color w:val="000000"/>
          <w:sz w:val="28"/>
        </w:rPr>
        <w:t xml:space="preserve">
         дереққордың бос </w:t>
      </w:r>
      <w:r>
        <w:br/>
      </w:r>
      <w:r>
        <w:rPr>
          <w:rFonts w:ascii="Times New Roman"/>
          <w:b w:val="false"/>
          <w:i w:val="false"/>
          <w:color w:val="000000"/>
          <w:sz w:val="28"/>
        </w:rPr>
        <w:t xml:space="preserve">
         орындар банкiн </w:t>
      </w:r>
      <w:r>
        <w:br/>
      </w:r>
      <w:r>
        <w:rPr>
          <w:rFonts w:ascii="Times New Roman"/>
          <w:b w:val="false"/>
          <w:i w:val="false"/>
          <w:color w:val="000000"/>
          <w:sz w:val="28"/>
        </w:rPr>
        <w:t xml:space="preserve">
         ұдайы толықтырып </w:t>
      </w:r>
      <w:r>
        <w:br/>
      </w:r>
      <w:r>
        <w:rPr>
          <w:rFonts w:ascii="Times New Roman"/>
          <w:b w:val="false"/>
          <w:i w:val="false"/>
          <w:color w:val="000000"/>
          <w:sz w:val="28"/>
        </w:rPr>
        <w:t xml:space="preserve">
         отыру </w:t>
      </w:r>
      <w:r>
        <w:br/>
      </w:r>
      <w:r>
        <w:rPr>
          <w:rFonts w:ascii="Times New Roman"/>
          <w:b w:val="false"/>
          <w:i w:val="false"/>
          <w:color w:val="000000"/>
          <w:sz w:val="28"/>
        </w:rPr>
        <w:t xml:space="preserve">
8.2      Шағын қалалардың  Қазақ.  Облыс.  Жел.    Жергi.  Жергі. </w:t>
      </w:r>
      <w:r>
        <w:br/>
      </w:r>
      <w:r>
        <w:rPr>
          <w:rFonts w:ascii="Times New Roman"/>
          <w:b w:val="false"/>
          <w:i w:val="false"/>
          <w:color w:val="000000"/>
          <w:sz w:val="28"/>
        </w:rPr>
        <w:t xml:space="preserve">
         еңбек рыногында   стан    тар     тоқсан  лiктi   ліктi </w:t>
      </w:r>
      <w:r>
        <w:br/>
      </w:r>
      <w:r>
        <w:rPr>
          <w:rFonts w:ascii="Times New Roman"/>
          <w:b w:val="false"/>
          <w:i w:val="false"/>
          <w:color w:val="000000"/>
          <w:sz w:val="28"/>
        </w:rPr>
        <w:t xml:space="preserve">
         талап етілетiн    Респу.  әкiм.   2004-   бюджет. бюджет. </w:t>
      </w:r>
      <w:r>
        <w:br/>
      </w:r>
      <w:r>
        <w:rPr>
          <w:rFonts w:ascii="Times New Roman"/>
          <w:b w:val="false"/>
          <w:i w:val="false"/>
          <w:color w:val="000000"/>
          <w:sz w:val="28"/>
        </w:rPr>
        <w:t xml:space="preserve">
         мамандықтар       блика.  дерi    2006    терден  тер </w:t>
      </w:r>
      <w:r>
        <w:br/>
      </w:r>
      <w:r>
        <w:rPr>
          <w:rFonts w:ascii="Times New Roman"/>
          <w:b w:val="false"/>
          <w:i w:val="false"/>
          <w:color w:val="000000"/>
          <w:sz w:val="28"/>
        </w:rPr>
        <w:t xml:space="preserve">
         бойынша           сының           жылдар  жыл </w:t>
      </w:r>
      <w:r>
        <w:br/>
      </w:r>
      <w:r>
        <w:rPr>
          <w:rFonts w:ascii="Times New Roman"/>
          <w:b w:val="false"/>
          <w:i w:val="false"/>
          <w:color w:val="000000"/>
          <w:sz w:val="28"/>
        </w:rPr>
        <w:t xml:space="preserve">
         жұмысшыларды      Үкiме.                  сайын </w:t>
      </w:r>
      <w:r>
        <w:br/>
      </w:r>
      <w:r>
        <w:rPr>
          <w:rFonts w:ascii="Times New Roman"/>
          <w:b w:val="false"/>
          <w:i w:val="false"/>
          <w:color w:val="000000"/>
          <w:sz w:val="28"/>
        </w:rPr>
        <w:t xml:space="preserve">
         даярлау үшiн      тiне                    бөлi. </w:t>
      </w:r>
      <w:r>
        <w:br/>
      </w:r>
      <w:r>
        <w:rPr>
          <w:rFonts w:ascii="Times New Roman"/>
          <w:b w:val="false"/>
          <w:i w:val="false"/>
          <w:color w:val="000000"/>
          <w:sz w:val="28"/>
        </w:rPr>
        <w:t xml:space="preserve">
         кәсiптiк-техника. ақпарат                 нетiн </w:t>
      </w:r>
      <w:r>
        <w:br/>
      </w:r>
      <w:r>
        <w:rPr>
          <w:rFonts w:ascii="Times New Roman"/>
          <w:b w:val="false"/>
          <w:i w:val="false"/>
          <w:color w:val="000000"/>
          <w:sz w:val="28"/>
        </w:rPr>
        <w:t xml:space="preserve">
         лық мектептер ашу                         қаражат </w:t>
      </w:r>
      <w:r>
        <w:br/>
      </w:r>
      <w:r>
        <w:rPr>
          <w:rFonts w:ascii="Times New Roman"/>
          <w:b w:val="false"/>
          <w:i w:val="false"/>
          <w:color w:val="000000"/>
          <w:sz w:val="28"/>
        </w:rPr>
        <w:t xml:space="preserve">
                                                   шегінде </w:t>
      </w:r>
      <w:r>
        <w:br/>
      </w:r>
      <w:r>
        <w:rPr>
          <w:rFonts w:ascii="Times New Roman"/>
          <w:b w:val="false"/>
          <w:i w:val="false"/>
          <w:color w:val="000000"/>
          <w:sz w:val="28"/>
        </w:rPr>
        <w:t xml:space="preserve">
8.3      Түрлі санаттағы   Қазақ.  Облыс.  Жел.    Жергi.  Жергі. </w:t>
      </w:r>
      <w:r>
        <w:br/>
      </w:r>
      <w:r>
        <w:rPr>
          <w:rFonts w:ascii="Times New Roman"/>
          <w:b w:val="false"/>
          <w:i w:val="false"/>
          <w:color w:val="000000"/>
          <w:sz w:val="28"/>
        </w:rPr>
        <w:t xml:space="preserve">
         босайтын қызмет.  стан    тар     тоқсан  лiктi   ліктi </w:t>
      </w:r>
      <w:r>
        <w:br/>
      </w:r>
      <w:r>
        <w:rPr>
          <w:rFonts w:ascii="Times New Roman"/>
          <w:b w:val="false"/>
          <w:i w:val="false"/>
          <w:color w:val="000000"/>
          <w:sz w:val="28"/>
        </w:rPr>
        <w:t xml:space="preserve">
         керлерге кәсiби   Респу.  әкiм.   2004-   бюджет. бюджет. </w:t>
      </w:r>
      <w:r>
        <w:br/>
      </w:r>
      <w:r>
        <w:rPr>
          <w:rFonts w:ascii="Times New Roman"/>
          <w:b w:val="false"/>
          <w:i w:val="false"/>
          <w:color w:val="000000"/>
          <w:sz w:val="28"/>
        </w:rPr>
        <w:t xml:space="preserve">
         консультация      блика.  дерi    2006    терден  тер </w:t>
      </w:r>
      <w:r>
        <w:br/>
      </w:r>
      <w:r>
        <w:rPr>
          <w:rFonts w:ascii="Times New Roman"/>
          <w:b w:val="false"/>
          <w:i w:val="false"/>
          <w:color w:val="000000"/>
          <w:sz w:val="28"/>
        </w:rPr>
        <w:t xml:space="preserve">
         берудi және       сының           жылдар  жыл </w:t>
      </w:r>
      <w:r>
        <w:br/>
      </w:r>
      <w:r>
        <w:rPr>
          <w:rFonts w:ascii="Times New Roman"/>
          <w:b w:val="false"/>
          <w:i w:val="false"/>
          <w:color w:val="000000"/>
          <w:sz w:val="28"/>
        </w:rPr>
        <w:t xml:space="preserve">
         оларды қайта      Үкiме.                  сайын </w:t>
      </w:r>
      <w:r>
        <w:br/>
      </w:r>
      <w:r>
        <w:rPr>
          <w:rFonts w:ascii="Times New Roman"/>
          <w:b w:val="false"/>
          <w:i w:val="false"/>
          <w:color w:val="000000"/>
          <w:sz w:val="28"/>
        </w:rPr>
        <w:t xml:space="preserve">
         оқытуды           тiне                    бөлi. </w:t>
      </w:r>
      <w:r>
        <w:br/>
      </w:r>
      <w:r>
        <w:rPr>
          <w:rFonts w:ascii="Times New Roman"/>
          <w:b w:val="false"/>
          <w:i w:val="false"/>
          <w:color w:val="000000"/>
          <w:sz w:val="28"/>
        </w:rPr>
        <w:t xml:space="preserve">
         ұйымдастыру       ақпарат                 нетiн </w:t>
      </w:r>
      <w:r>
        <w:br/>
      </w:r>
      <w:r>
        <w:rPr>
          <w:rFonts w:ascii="Times New Roman"/>
          <w:b w:val="false"/>
          <w:i w:val="false"/>
          <w:color w:val="000000"/>
          <w:sz w:val="28"/>
        </w:rPr>
        <w:t xml:space="preserve">
                                                   қаражат </w:t>
      </w:r>
      <w:r>
        <w:br/>
      </w:r>
      <w:r>
        <w:rPr>
          <w:rFonts w:ascii="Times New Roman"/>
          <w:b w:val="false"/>
          <w:i w:val="false"/>
          <w:color w:val="000000"/>
          <w:sz w:val="28"/>
        </w:rPr>
        <w:t xml:space="preserve">
                                                   шегінде </w:t>
      </w:r>
      <w:r>
        <w:br/>
      </w:r>
      <w:r>
        <w:rPr>
          <w:rFonts w:ascii="Times New Roman"/>
          <w:b w:val="false"/>
          <w:i w:val="false"/>
          <w:color w:val="000000"/>
          <w:sz w:val="28"/>
        </w:rPr>
        <w:t xml:space="preserve">
8.4      Жергілiкті        Қазақ.  Облыс.  2004-   Қаржы. </w:t>
      </w:r>
      <w:r>
        <w:br/>
      </w:r>
      <w:r>
        <w:rPr>
          <w:rFonts w:ascii="Times New Roman"/>
          <w:b w:val="false"/>
          <w:i w:val="false"/>
          <w:color w:val="000000"/>
          <w:sz w:val="28"/>
        </w:rPr>
        <w:t xml:space="preserve">
         атқарушы          стан    тар     2006    ланды. </w:t>
      </w:r>
      <w:r>
        <w:br/>
      </w:r>
      <w:r>
        <w:rPr>
          <w:rFonts w:ascii="Times New Roman"/>
          <w:b w:val="false"/>
          <w:i w:val="false"/>
          <w:color w:val="000000"/>
          <w:sz w:val="28"/>
        </w:rPr>
        <w:t xml:space="preserve">
         органдардың       Респу.  әкiм.   жылдар  руды </w:t>
      </w:r>
      <w:r>
        <w:br/>
      </w:r>
      <w:r>
        <w:rPr>
          <w:rFonts w:ascii="Times New Roman"/>
          <w:b w:val="false"/>
          <w:i w:val="false"/>
          <w:color w:val="000000"/>
          <w:sz w:val="28"/>
        </w:rPr>
        <w:t xml:space="preserve">
         шақыруы бойынша   блика.  дерi            қажет </w:t>
      </w:r>
      <w:r>
        <w:br/>
      </w:r>
      <w:r>
        <w:rPr>
          <w:rFonts w:ascii="Times New Roman"/>
          <w:b w:val="false"/>
          <w:i w:val="false"/>
          <w:color w:val="000000"/>
          <w:sz w:val="28"/>
        </w:rPr>
        <w:t xml:space="preserve">
         келетiн бiлiм,    сының                   етпейдi </w:t>
      </w:r>
      <w:r>
        <w:br/>
      </w:r>
      <w:r>
        <w:rPr>
          <w:rFonts w:ascii="Times New Roman"/>
          <w:b w:val="false"/>
          <w:i w:val="false"/>
          <w:color w:val="000000"/>
          <w:sz w:val="28"/>
        </w:rPr>
        <w:t xml:space="preserve">
         денсаулық сақтау  Үкiме. </w:t>
      </w:r>
      <w:r>
        <w:br/>
      </w:r>
      <w:r>
        <w:rPr>
          <w:rFonts w:ascii="Times New Roman"/>
          <w:b w:val="false"/>
          <w:i w:val="false"/>
          <w:color w:val="000000"/>
          <w:sz w:val="28"/>
        </w:rPr>
        <w:t xml:space="preserve">
         және мәдениет     тiне </w:t>
      </w:r>
      <w:r>
        <w:br/>
      </w:r>
      <w:r>
        <w:rPr>
          <w:rFonts w:ascii="Times New Roman"/>
          <w:b w:val="false"/>
          <w:i w:val="false"/>
          <w:color w:val="000000"/>
          <w:sz w:val="28"/>
        </w:rPr>
        <w:t xml:space="preserve">
         саласындағы       ақпарат </w:t>
      </w:r>
      <w:r>
        <w:br/>
      </w:r>
      <w:r>
        <w:rPr>
          <w:rFonts w:ascii="Times New Roman"/>
          <w:b w:val="false"/>
          <w:i w:val="false"/>
          <w:color w:val="000000"/>
          <w:sz w:val="28"/>
        </w:rPr>
        <w:t xml:space="preserve">
         мамандарға </w:t>
      </w:r>
      <w:r>
        <w:br/>
      </w:r>
      <w:r>
        <w:rPr>
          <w:rFonts w:ascii="Times New Roman"/>
          <w:b w:val="false"/>
          <w:i w:val="false"/>
          <w:color w:val="000000"/>
          <w:sz w:val="28"/>
        </w:rPr>
        <w:t xml:space="preserve">
         қызметтік тұрғын </w:t>
      </w:r>
      <w:r>
        <w:br/>
      </w:r>
      <w:r>
        <w:rPr>
          <w:rFonts w:ascii="Times New Roman"/>
          <w:b w:val="false"/>
          <w:i w:val="false"/>
          <w:color w:val="000000"/>
          <w:sz w:val="28"/>
        </w:rPr>
        <w:t xml:space="preserve">
         үйлер және </w:t>
      </w:r>
      <w:r>
        <w:br/>
      </w:r>
      <w:r>
        <w:rPr>
          <w:rFonts w:ascii="Times New Roman"/>
          <w:b w:val="false"/>
          <w:i w:val="false"/>
          <w:color w:val="000000"/>
          <w:sz w:val="28"/>
        </w:rPr>
        <w:t xml:space="preserve">
         заңнамаға сәйкес </w:t>
      </w:r>
      <w:r>
        <w:br/>
      </w:r>
      <w:r>
        <w:rPr>
          <w:rFonts w:ascii="Times New Roman"/>
          <w:b w:val="false"/>
          <w:i w:val="false"/>
          <w:color w:val="000000"/>
          <w:sz w:val="28"/>
        </w:rPr>
        <w:t xml:space="preserve">
         жеке тұрғын үй </w:t>
      </w:r>
      <w:r>
        <w:br/>
      </w:r>
      <w:r>
        <w:rPr>
          <w:rFonts w:ascii="Times New Roman"/>
          <w:b w:val="false"/>
          <w:i w:val="false"/>
          <w:color w:val="000000"/>
          <w:sz w:val="28"/>
        </w:rPr>
        <w:t xml:space="preserve">
         құрылысы үшiн </w:t>
      </w:r>
      <w:r>
        <w:br/>
      </w:r>
      <w:r>
        <w:rPr>
          <w:rFonts w:ascii="Times New Roman"/>
          <w:b w:val="false"/>
          <w:i w:val="false"/>
          <w:color w:val="000000"/>
          <w:sz w:val="28"/>
        </w:rPr>
        <w:t xml:space="preserve">
         жеңiлдiктi </w:t>
      </w:r>
      <w:r>
        <w:br/>
      </w:r>
      <w:r>
        <w:rPr>
          <w:rFonts w:ascii="Times New Roman"/>
          <w:b w:val="false"/>
          <w:i w:val="false"/>
          <w:color w:val="000000"/>
          <w:sz w:val="28"/>
        </w:rPr>
        <w:t xml:space="preserve">
         шарттармен </w:t>
      </w:r>
      <w:r>
        <w:br/>
      </w:r>
      <w:r>
        <w:rPr>
          <w:rFonts w:ascii="Times New Roman"/>
          <w:b w:val="false"/>
          <w:i w:val="false"/>
          <w:color w:val="000000"/>
          <w:sz w:val="28"/>
        </w:rPr>
        <w:t xml:space="preserve">
         телiмдер беру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9. Қоршаған ортаны қорғау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9.1.     Өнеркәсіптік      Қазақ.  Облыс.  Жел.    Мемле. </w:t>
      </w:r>
      <w:r>
        <w:br/>
      </w:r>
      <w:r>
        <w:rPr>
          <w:rFonts w:ascii="Times New Roman"/>
          <w:b w:val="false"/>
          <w:i w:val="false"/>
          <w:color w:val="000000"/>
          <w:sz w:val="28"/>
        </w:rPr>
        <w:t xml:space="preserve">
         техникалық-       стан    тар     тоқсан  кеттік </w:t>
      </w:r>
      <w:r>
        <w:br/>
      </w:r>
      <w:r>
        <w:rPr>
          <w:rFonts w:ascii="Times New Roman"/>
          <w:b w:val="false"/>
          <w:i w:val="false"/>
          <w:color w:val="000000"/>
          <w:sz w:val="28"/>
        </w:rPr>
        <w:t xml:space="preserve">
         технологиялық     Респу.  әкiм.   2004-   бюджет. </w:t>
      </w:r>
      <w:r>
        <w:br/>
      </w:r>
      <w:r>
        <w:rPr>
          <w:rFonts w:ascii="Times New Roman"/>
          <w:b w:val="false"/>
          <w:i w:val="false"/>
          <w:color w:val="000000"/>
          <w:sz w:val="28"/>
        </w:rPr>
        <w:t xml:space="preserve">
         жаңартудың        блика.  дерi,   2006    тен </w:t>
      </w:r>
      <w:r>
        <w:br/>
      </w:r>
      <w:r>
        <w:rPr>
          <w:rFonts w:ascii="Times New Roman"/>
          <w:b w:val="false"/>
          <w:i w:val="false"/>
          <w:color w:val="000000"/>
          <w:sz w:val="28"/>
        </w:rPr>
        <w:t xml:space="preserve">
         жобалық           сының   Қорша.  жылдар  қаржы. </w:t>
      </w:r>
      <w:r>
        <w:br/>
      </w:r>
      <w:r>
        <w:rPr>
          <w:rFonts w:ascii="Times New Roman"/>
          <w:b w:val="false"/>
          <w:i w:val="false"/>
          <w:color w:val="000000"/>
          <w:sz w:val="28"/>
        </w:rPr>
        <w:t xml:space="preserve">
         ұсыныстарын       Үкiме.  ғанор.          ланды. </w:t>
      </w:r>
      <w:r>
        <w:br/>
      </w:r>
      <w:r>
        <w:rPr>
          <w:rFonts w:ascii="Times New Roman"/>
          <w:b w:val="false"/>
          <w:i w:val="false"/>
          <w:color w:val="000000"/>
          <w:sz w:val="28"/>
        </w:rPr>
        <w:t xml:space="preserve">
         экологиялық және  тiне    таминi,         руды </w:t>
      </w:r>
      <w:r>
        <w:br/>
      </w:r>
      <w:r>
        <w:rPr>
          <w:rFonts w:ascii="Times New Roman"/>
          <w:b w:val="false"/>
          <w:i w:val="false"/>
          <w:color w:val="000000"/>
          <w:sz w:val="28"/>
        </w:rPr>
        <w:t xml:space="preserve">
         санитарлық-       ақпарат Денсау.         қажет </w:t>
      </w:r>
      <w:r>
        <w:br/>
      </w:r>
      <w:r>
        <w:rPr>
          <w:rFonts w:ascii="Times New Roman"/>
          <w:b w:val="false"/>
          <w:i w:val="false"/>
          <w:color w:val="000000"/>
          <w:sz w:val="28"/>
        </w:rPr>
        <w:t xml:space="preserve">
         эпидемиологиялық          лықминi         етпейдi </w:t>
      </w:r>
      <w:r>
        <w:br/>
      </w:r>
      <w:r>
        <w:rPr>
          <w:rFonts w:ascii="Times New Roman"/>
          <w:b w:val="false"/>
          <w:i w:val="false"/>
          <w:color w:val="000000"/>
          <w:sz w:val="28"/>
        </w:rPr>
        <w:t xml:space="preserve">
         сараптамадан </w:t>
      </w:r>
      <w:r>
        <w:br/>
      </w:r>
      <w:r>
        <w:rPr>
          <w:rFonts w:ascii="Times New Roman"/>
          <w:b w:val="false"/>
          <w:i w:val="false"/>
          <w:color w:val="000000"/>
          <w:sz w:val="28"/>
        </w:rPr>
        <w:t xml:space="preserve">
         мiндеттi түрде </w:t>
      </w:r>
      <w:r>
        <w:br/>
      </w:r>
      <w:r>
        <w:rPr>
          <w:rFonts w:ascii="Times New Roman"/>
          <w:b w:val="false"/>
          <w:i w:val="false"/>
          <w:color w:val="000000"/>
          <w:sz w:val="28"/>
        </w:rPr>
        <w:t xml:space="preserve">
         өткiзудi, </w:t>
      </w:r>
      <w:r>
        <w:br/>
      </w:r>
      <w:r>
        <w:rPr>
          <w:rFonts w:ascii="Times New Roman"/>
          <w:b w:val="false"/>
          <w:i w:val="false"/>
          <w:color w:val="000000"/>
          <w:sz w:val="28"/>
        </w:rPr>
        <w:t xml:space="preserve">
         өнеркәсiп </w:t>
      </w:r>
      <w:r>
        <w:br/>
      </w:r>
      <w:r>
        <w:rPr>
          <w:rFonts w:ascii="Times New Roman"/>
          <w:b w:val="false"/>
          <w:i w:val="false"/>
          <w:color w:val="000000"/>
          <w:sz w:val="28"/>
        </w:rPr>
        <w:t xml:space="preserve">
         орындарының </w:t>
      </w:r>
      <w:r>
        <w:br/>
      </w:r>
      <w:r>
        <w:rPr>
          <w:rFonts w:ascii="Times New Roman"/>
          <w:b w:val="false"/>
          <w:i w:val="false"/>
          <w:color w:val="000000"/>
          <w:sz w:val="28"/>
        </w:rPr>
        <w:t xml:space="preserve">
         экологиялық таза </w:t>
      </w:r>
      <w:r>
        <w:br/>
      </w:r>
      <w:r>
        <w:rPr>
          <w:rFonts w:ascii="Times New Roman"/>
          <w:b w:val="false"/>
          <w:i w:val="false"/>
          <w:color w:val="000000"/>
          <w:sz w:val="28"/>
        </w:rPr>
        <w:t xml:space="preserve">
         өнiмдер өндiруге, </w:t>
      </w:r>
      <w:r>
        <w:br/>
      </w:r>
      <w:r>
        <w:rPr>
          <w:rFonts w:ascii="Times New Roman"/>
          <w:b w:val="false"/>
          <w:i w:val="false"/>
          <w:color w:val="000000"/>
          <w:sz w:val="28"/>
        </w:rPr>
        <w:t xml:space="preserve">
         ресурс үнемдейтiн </w:t>
      </w:r>
      <w:r>
        <w:br/>
      </w:r>
      <w:r>
        <w:rPr>
          <w:rFonts w:ascii="Times New Roman"/>
          <w:b w:val="false"/>
          <w:i w:val="false"/>
          <w:color w:val="000000"/>
          <w:sz w:val="28"/>
        </w:rPr>
        <w:t xml:space="preserve">
         қалдықсыз </w:t>
      </w:r>
      <w:r>
        <w:br/>
      </w:r>
      <w:r>
        <w:rPr>
          <w:rFonts w:ascii="Times New Roman"/>
          <w:b w:val="false"/>
          <w:i w:val="false"/>
          <w:color w:val="000000"/>
          <w:sz w:val="28"/>
        </w:rPr>
        <w:t xml:space="preserve">
         технологияларға </w:t>
      </w:r>
      <w:r>
        <w:br/>
      </w:r>
      <w:r>
        <w:rPr>
          <w:rFonts w:ascii="Times New Roman"/>
          <w:b w:val="false"/>
          <w:i w:val="false"/>
          <w:color w:val="000000"/>
          <w:sz w:val="28"/>
        </w:rPr>
        <w:t xml:space="preserve">
         көшуiн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9.2      Өнеркәсiптiк      Қазақ.  Облыс.  Жел.    Қаржы. </w:t>
      </w:r>
      <w:r>
        <w:br/>
      </w:r>
      <w:r>
        <w:rPr>
          <w:rFonts w:ascii="Times New Roman"/>
          <w:b w:val="false"/>
          <w:i w:val="false"/>
          <w:color w:val="000000"/>
          <w:sz w:val="28"/>
        </w:rPr>
        <w:t xml:space="preserve">
         бағыттағы шағын   стан    тар     тоқсан  ландыруды </w:t>
      </w:r>
      <w:r>
        <w:br/>
      </w:r>
      <w:r>
        <w:rPr>
          <w:rFonts w:ascii="Times New Roman"/>
          <w:b w:val="false"/>
          <w:i w:val="false"/>
          <w:color w:val="000000"/>
          <w:sz w:val="28"/>
        </w:rPr>
        <w:t xml:space="preserve">
         қалалардағы       Респу.  әкiм.   2004-   қажет </w:t>
      </w:r>
      <w:r>
        <w:br/>
      </w:r>
      <w:r>
        <w:rPr>
          <w:rFonts w:ascii="Times New Roman"/>
          <w:b w:val="false"/>
          <w:i w:val="false"/>
          <w:color w:val="000000"/>
          <w:sz w:val="28"/>
        </w:rPr>
        <w:t xml:space="preserve">
         қоршаған ортаға   блика.  дерi,   2006    етпейдi </w:t>
      </w:r>
      <w:r>
        <w:br/>
      </w:r>
      <w:r>
        <w:rPr>
          <w:rFonts w:ascii="Times New Roman"/>
          <w:b w:val="false"/>
          <w:i w:val="false"/>
          <w:color w:val="000000"/>
          <w:sz w:val="28"/>
        </w:rPr>
        <w:t xml:space="preserve">
         тұрақты           сының   Қорша.  жылдар </w:t>
      </w:r>
      <w:r>
        <w:br/>
      </w:r>
      <w:r>
        <w:rPr>
          <w:rFonts w:ascii="Times New Roman"/>
          <w:b w:val="false"/>
          <w:i w:val="false"/>
          <w:color w:val="000000"/>
          <w:sz w:val="28"/>
        </w:rPr>
        <w:t xml:space="preserve">
         экологиялық мони. Үкiме.  ғанор. </w:t>
      </w:r>
      <w:r>
        <w:br/>
      </w:r>
      <w:r>
        <w:rPr>
          <w:rFonts w:ascii="Times New Roman"/>
          <w:b w:val="false"/>
          <w:i w:val="false"/>
          <w:color w:val="000000"/>
          <w:sz w:val="28"/>
        </w:rPr>
        <w:t xml:space="preserve">
         торинг жүргiзудi  тiне    таминi, </w:t>
      </w:r>
      <w:r>
        <w:br/>
      </w:r>
      <w:r>
        <w:rPr>
          <w:rFonts w:ascii="Times New Roman"/>
          <w:b w:val="false"/>
          <w:i w:val="false"/>
          <w:color w:val="000000"/>
          <w:sz w:val="28"/>
        </w:rPr>
        <w:t xml:space="preserve">
         қамтамасыз ету    ақпарат Денсау. </w:t>
      </w:r>
      <w:r>
        <w:br/>
      </w:r>
      <w:r>
        <w:rPr>
          <w:rFonts w:ascii="Times New Roman"/>
          <w:b w:val="false"/>
          <w:i w:val="false"/>
          <w:color w:val="000000"/>
          <w:sz w:val="28"/>
        </w:rPr>
        <w:t xml:space="preserve">
                                   лықминi </w:t>
      </w:r>
      <w:r>
        <w:br/>
      </w:r>
      <w:r>
        <w:rPr>
          <w:rFonts w:ascii="Times New Roman"/>
          <w:b w:val="false"/>
          <w:i w:val="false"/>
          <w:color w:val="000000"/>
          <w:sz w:val="28"/>
        </w:rPr>
        <w:t xml:space="preserve">
9.3.     Беталды төгiлген  Қазақ.  Облыс.  Жел.    Қаржы. </w:t>
      </w:r>
      <w:r>
        <w:br/>
      </w:r>
      <w:r>
        <w:rPr>
          <w:rFonts w:ascii="Times New Roman"/>
          <w:b w:val="false"/>
          <w:i w:val="false"/>
          <w:color w:val="000000"/>
          <w:sz w:val="28"/>
        </w:rPr>
        <w:t xml:space="preserve">
         күресiндердi жою  стан    тар     тоқсан  ланды. </w:t>
      </w:r>
      <w:r>
        <w:br/>
      </w:r>
      <w:r>
        <w:rPr>
          <w:rFonts w:ascii="Times New Roman"/>
          <w:b w:val="false"/>
          <w:i w:val="false"/>
          <w:color w:val="000000"/>
          <w:sz w:val="28"/>
        </w:rPr>
        <w:t xml:space="preserve">
         және қатты        Респу.  әкiм.   2004-   руды </w:t>
      </w:r>
      <w:r>
        <w:br/>
      </w:r>
      <w:r>
        <w:rPr>
          <w:rFonts w:ascii="Times New Roman"/>
          <w:b w:val="false"/>
          <w:i w:val="false"/>
          <w:color w:val="000000"/>
          <w:sz w:val="28"/>
        </w:rPr>
        <w:t xml:space="preserve">
         тұрмыстық         блика.  дерi    2006    қажет </w:t>
      </w:r>
      <w:r>
        <w:br/>
      </w:r>
      <w:r>
        <w:rPr>
          <w:rFonts w:ascii="Times New Roman"/>
          <w:b w:val="false"/>
          <w:i w:val="false"/>
          <w:color w:val="000000"/>
          <w:sz w:val="28"/>
        </w:rPr>
        <w:t xml:space="preserve">
         қалдықтардың      сының           жылдар  етпейдi </w:t>
      </w:r>
      <w:r>
        <w:br/>
      </w:r>
      <w:r>
        <w:rPr>
          <w:rFonts w:ascii="Times New Roman"/>
          <w:b w:val="false"/>
          <w:i w:val="false"/>
          <w:color w:val="000000"/>
          <w:sz w:val="28"/>
        </w:rPr>
        <w:t xml:space="preserve">
         тұрпатты          Үкiме. </w:t>
      </w:r>
      <w:r>
        <w:br/>
      </w:r>
      <w:r>
        <w:rPr>
          <w:rFonts w:ascii="Times New Roman"/>
          <w:b w:val="false"/>
          <w:i w:val="false"/>
          <w:color w:val="000000"/>
          <w:sz w:val="28"/>
        </w:rPr>
        <w:t xml:space="preserve">
         полигондарын      тiне </w:t>
      </w:r>
      <w:r>
        <w:br/>
      </w:r>
      <w:r>
        <w:rPr>
          <w:rFonts w:ascii="Times New Roman"/>
          <w:b w:val="false"/>
          <w:i w:val="false"/>
          <w:color w:val="000000"/>
          <w:sz w:val="28"/>
        </w:rPr>
        <w:t xml:space="preserve">
         ұйымдастыру       ақпарат </w:t>
      </w:r>
      <w:r>
        <w:br/>
      </w:r>
      <w:r>
        <w:rPr>
          <w:rFonts w:ascii="Times New Roman"/>
          <w:b w:val="false"/>
          <w:i w:val="false"/>
          <w:color w:val="000000"/>
          <w:sz w:val="28"/>
        </w:rPr>
        <w:t xml:space="preserve">
         жөнiнде шаралар </w:t>
      </w:r>
      <w:r>
        <w:br/>
      </w:r>
      <w:r>
        <w:rPr>
          <w:rFonts w:ascii="Times New Roman"/>
          <w:b w:val="false"/>
          <w:i w:val="false"/>
          <w:color w:val="000000"/>
          <w:sz w:val="28"/>
        </w:rPr>
        <w:t xml:space="preserve">
         қабылдау </w:t>
      </w:r>
      <w:r>
        <w:br/>
      </w:r>
      <w:r>
        <w:rPr>
          <w:rFonts w:ascii="Times New Roman"/>
          <w:b w:val="false"/>
          <w:i w:val="false"/>
          <w:color w:val="000000"/>
          <w:sz w:val="28"/>
        </w:rPr>
        <w:t xml:space="preserve">
9.4      Кен өндiру        Қазақ.  Энер.   Жел.    Қаржы. </w:t>
      </w:r>
      <w:r>
        <w:br/>
      </w:r>
      <w:r>
        <w:rPr>
          <w:rFonts w:ascii="Times New Roman"/>
          <w:b w:val="false"/>
          <w:i w:val="false"/>
          <w:color w:val="000000"/>
          <w:sz w:val="28"/>
        </w:rPr>
        <w:t xml:space="preserve">
         кәсiпорындарының  стан    гетика. тоқсан  ланды. </w:t>
      </w:r>
      <w:r>
        <w:br/>
      </w:r>
      <w:r>
        <w:rPr>
          <w:rFonts w:ascii="Times New Roman"/>
          <w:b w:val="false"/>
          <w:i w:val="false"/>
          <w:color w:val="000000"/>
          <w:sz w:val="28"/>
        </w:rPr>
        <w:t xml:space="preserve">
         үйiндiлерi мен    Респу.  минi,   2004-   руды </w:t>
      </w:r>
      <w:r>
        <w:br/>
      </w:r>
      <w:r>
        <w:rPr>
          <w:rFonts w:ascii="Times New Roman"/>
          <w:b w:val="false"/>
          <w:i w:val="false"/>
          <w:color w:val="000000"/>
          <w:sz w:val="28"/>
        </w:rPr>
        <w:t xml:space="preserve">
         қалдық сақтау     блика.  облыс.  2006    қажет </w:t>
      </w:r>
      <w:r>
        <w:br/>
      </w:r>
      <w:r>
        <w:rPr>
          <w:rFonts w:ascii="Times New Roman"/>
          <w:b w:val="false"/>
          <w:i w:val="false"/>
          <w:color w:val="000000"/>
          <w:sz w:val="28"/>
        </w:rPr>
        <w:t xml:space="preserve">
         қоймаларының      сының   тар     жылдар  етпейді </w:t>
      </w:r>
      <w:r>
        <w:br/>
      </w:r>
      <w:r>
        <w:rPr>
          <w:rFonts w:ascii="Times New Roman"/>
          <w:b w:val="false"/>
          <w:i w:val="false"/>
          <w:color w:val="000000"/>
          <w:sz w:val="28"/>
        </w:rPr>
        <w:t xml:space="preserve">
         үлкен көлемiн жою Үкiме.  әкiм. </w:t>
      </w:r>
      <w:r>
        <w:br/>
      </w:r>
      <w:r>
        <w:rPr>
          <w:rFonts w:ascii="Times New Roman"/>
          <w:b w:val="false"/>
          <w:i w:val="false"/>
          <w:color w:val="000000"/>
          <w:sz w:val="28"/>
        </w:rPr>
        <w:t xml:space="preserve">
         мәселелерiн шешу  тiне    дерi </w:t>
      </w:r>
      <w:r>
        <w:br/>
      </w:r>
      <w:r>
        <w:rPr>
          <w:rFonts w:ascii="Times New Roman"/>
          <w:b w:val="false"/>
          <w:i w:val="false"/>
          <w:color w:val="000000"/>
          <w:sz w:val="28"/>
        </w:rPr>
        <w:t xml:space="preserve">
         жөнiндегi         ақпарат </w:t>
      </w:r>
      <w:r>
        <w:br/>
      </w:r>
      <w:r>
        <w:rPr>
          <w:rFonts w:ascii="Times New Roman"/>
          <w:b w:val="false"/>
          <w:i w:val="false"/>
          <w:color w:val="000000"/>
          <w:sz w:val="28"/>
        </w:rPr>
        <w:t xml:space="preserve">
         шараларды iске </w:t>
      </w:r>
      <w:r>
        <w:br/>
      </w:r>
      <w:r>
        <w:rPr>
          <w:rFonts w:ascii="Times New Roman"/>
          <w:b w:val="false"/>
          <w:i w:val="false"/>
          <w:color w:val="000000"/>
          <w:sz w:val="28"/>
        </w:rPr>
        <w:t xml:space="preserve">
         асыру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10. Шағын қалаларды қолдаудың экономикалық және қаржылық </w:t>
      </w:r>
      <w:r>
        <w:br/>
      </w:r>
      <w:r>
        <w:rPr>
          <w:rFonts w:ascii="Times New Roman"/>
          <w:b w:val="false"/>
          <w:i w:val="false"/>
          <w:color w:val="000000"/>
          <w:sz w:val="28"/>
        </w:rPr>
        <w:t>
</w:t>
      </w:r>
      <w:r>
        <w:rPr>
          <w:rFonts w:ascii="Times New Roman"/>
          <w:b/>
          <w:i w:val="false"/>
          <w:color w:val="000000"/>
          <w:sz w:val="28"/>
        </w:rPr>
        <w:t xml:space="preserve">                       тетіктерін жетілдіру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10.1.    Жергіліктi        Қазақ.  Эконо.  2004    Қаржы. </w:t>
      </w:r>
      <w:r>
        <w:br/>
      </w:r>
      <w:r>
        <w:rPr>
          <w:rFonts w:ascii="Times New Roman"/>
          <w:b w:val="false"/>
          <w:i w:val="false"/>
          <w:color w:val="000000"/>
          <w:sz w:val="28"/>
        </w:rPr>
        <w:t xml:space="preserve">
         бюджеттi атқару   стан    мика.   жыл     ланды. </w:t>
      </w:r>
      <w:r>
        <w:br/>
      </w:r>
      <w:r>
        <w:rPr>
          <w:rFonts w:ascii="Times New Roman"/>
          <w:b w:val="false"/>
          <w:i w:val="false"/>
          <w:color w:val="000000"/>
          <w:sz w:val="28"/>
        </w:rPr>
        <w:t xml:space="preserve">
         барысында         Респу.  минi            руды </w:t>
      </w:r>
      <w:r>
        <w:br/>
      </w:r>
      <w:r>
        <w:rPr>
          <w:rFonts w:ascii="Times New Roman"/>
          <w:b w:val="false"/>
          <w:i w:val="false"/>
          <w:color w:val="000000"/>
          <w:sz w:val="28"/>
        </w:rPr>
        <w:t xml:space="preserve">
         секвестрлеуге     бликасы                 қажет </w:t>
      </w:r>
      <w:r>
        <w:br/>
      </w:r>
      <w:r>
        <w:rPr>
          <w:rFonts w:ascii="Times New Roman"/>
          <w:b w:val="false"/>
          <w:i w:val="false"/>
          <w:color w:val="000000"/>
          <w:sz w:val="28"/>
        </w:rPr>
        <w:t xml:space="preserve">
         жатпайтын         Бюджет                  етпейдi </w:t>
      </w:r>
      <w:r>
        <w:br/>
      </w:r>
      <w:r>
        <w:rPr>
          <w:rFonts w:ascii="Times New Roman"/>
          <w:b w:val="false"/>
          <w:i w:val="false"/>
          <w:color w:val="000000"/>
          <w:sz w:val="28"/>
        </w:rPr>
        <w:t xml:space="preserve">
         бюджеттік         кодек. </w:t>
      </w:r>
      <w:r>
        <w:br/>
      </w:r>
      <w:r>
        <w:rPr>
          <w:rFonts w:ascii="Times New Roman"/>
          <w:b w:val="false"/>
          <w:i w:val="false"/>
          <w:color w:val="000000"/>
          <w:sz w:val="28"/>
        </w:rPr>
        <w:t xml:space="preserve">
         бағдарламалар     сiнiң </w:t>
      </w:r>
      <w:r>
        <w:br/>
      </w:r>
      <w:r>
        <w:rPr>
          <w:rFonts w:ascii="Times New Roman"/>
          <w:b w:val="false"/>
          <w:i w:val="false"/>
          <w:color w:val="000000"/>
          <w:sz w:val="28"/>
        </w:rPr>
        <w:t xml:space="preserve">
         бойынша олардың   және </w:t>
      </w:r>
      <w:r>
        <w:br/>
      </w:r>
      <w:r>
        <w:rPr>
          <w:rFonts w:ascii="Times New Roman"/>
          <w:b w:val="false"/>
          <w:i w:val="false"/>
          <w:color w:val="000000"/>
          <w:sz w:val="28"/>
        </w:rPr>
        <w:t xml:space="preserve">
         шығыстарын        "Жергі. </w:t>
      </w:r>
      <w:r>
        <w:br/>
      </w:r>
      <w:r>
        <w:rPr>
          <w:rFonts w:ascii="Times New Roman"/>
          <w:b w:val="false"/>
          <w:i w:val="false"/>
          <w:color w:val="000000"/>
          <w:sz w:val="28"/>
        </w:rPr>
        <w:t xml:space="preserve">
         қаржыландыруға    лiктi </w:t>
      </w:r>
      <w:r>
        <w:br/>
      </w:r>
      <w:r>
        <w:rPr>
          <w:rFonts w:ascii="Times New Roman"/>
          <w:b w:val="false"/>
          <w:i w:val="false"/>
          <w:color w:val="000000"/>
          <w:sz w:val="28"/>
        </w:rPr>
        <w:t xml:space="preserve">
         көшу жолымен      мемле. </w:t>
      </w:r>
      <w:r>
        <w:br/>
      </w:r>
      <w:r>
        <w:rPr>
          <w:rFonts w:ascii="Times New Roman"/>
          <w:b w:val="false"/>
          <w:i w:val="false"/>
          <w:color w:val="000000"/>
          <w:sz w:val="28"/>
        </w:rPr>
        <w:t xml:space="preserve">
         шағын қалаларды   кеттiк </w:t>
      </w:r>
      <w:r>
        <w:br/>
      </w:r>
      <w:r>
        <w:rPr>
          <w:rFonts w:ascii="Times New Roman"/>
          <w:b w:val="false"/>
          <w:i w:val="false"/>
          <w:color w:val="000000"/>
          <w:sz w:val="28"/>
        </w:rPr>
        <w:t xml:space="preserve">
         сметалық қаржы.   басқару </w:t>
      </w:r>
      <w:r>
        <w:br/>
      </w:r>
      <w:r>
        <w:rPr>
          <w:rFonts w:ascii="Times New Roman"/>
          <w:b w:val="false"/>
          <w:i w:val="false"/>
          <w:color w:val="000000"/>
          <w:sz w:val="28"/>
        </w:rPr>
        <w:t xml:space="preserve">
         ландыру тетiгін   туралы" </w:t>
      </w:r>
      <w:r>
        <w:br/>
      </w:r>
      <w:r>
        <w:rPr>
          <w:rFonts w:ascii="Times New Roman"/>
          <w:b w:val="false"/>
          <w:i w:val="false"/>
          <w:color w:val="000000"/>
          <w:sz w:val="28"/>
        </w:rPr>
        <w:t xml:space="preserve">
         жетiлдiру         Қазақ. </w:t>
      </w:r>
      <w:r>
        <w:br/>
      </w:r>
      <w:r>
        <w:rPr>
          <w:rFonts w:ascii="Times New Roman"/>
          <w:b w:val="false"/>
          <w:i w:val="false"/>
          <w:color w:val="000000"/>
          <w:sz w:val="28"/>
        </w:rPr>
        <w:t xml:space="preserve">
                           стан </w:t>
      </w:r>
      <w:r>
        <w:br/>
      </w:r>
      <w:r>
        <w:rPr>
          <w:rFonts w:ascii="Times New Roman"/>
          <w:b w:val="false"/>
          <w:i w:val="false"/>
          <w:color w:val="000000"/>
          <w:sz w:val="28"/>
        </w:rPr>
        <w:t xml:space="preserve">
                           Респу. </w:t>
      </w:r>
      <w:r>
        <w:br/>
      </w:r>
      <w:r>
        <w:rPr>
          <w:rFonts w:ascii="Times New Roman"/>
          <w:b w:val="false"/>
          <w:i w:val="false"/>
          <w:color w:val="000000"/>
          <w:sz w:val="28"/>
        </w:rPr>
        <w:t xml:space="preserve">
                           блика. </w:t>
      </w:r>
      <w:r>
        <w:br/>
      </w:r>
      <w:r>
        <w:rPr>
          <w:rFonts w:ascii="Times New Roman"/>
          <w:b w:val="false"/>
          <w:i w:val="false"/>
          <w:color w:val="000000"/>
          <w:sz w:val="28"/>
        </w:rPr>
        <w:t xml:space="preserve">
                           сының </w:t>
      </w:r>
      <w:r>
        <w:br/>
      </w:r>
      <w:r>
        <w:rPr>
          <w:rFonts w:ascii="Times New Roman"/>
          <w:b w:val="false"/>
          <w:i w:val="false"/>
          <w:color w:val="000000"/>
          <w:sz w:val="28"/>
        </w:rPr>
        <w:t xml:space="preserve">
                           Заңына </w:t>
      </w:r>
      <w:r>
        <w:br/>
      </w:r>
      <w:r>
        <w:rPr>
          <w:rFonts w:ascii="Times New Roman"/>
          <w:b w:val="false"/>
          <w:i w:val="false"/>
          <w:color w:val="000000"/>
          <w:sz w:val="28"/>
        </w:rPr>
        <w:t xml:space="preserve">
                           өзге. </w:t>
      </w:r>
      <w:r>
        <w:br/>
      </w:r>
      <w:r>
        <w:rPr>
          <w:rFonts w:ascii="Times New Roman"/>
          <w:b w:val="false"/>
          <w:i w:val="false"/>
          <w:color w:val="000000"/>
          <w:sz w:val="28"/>
        </w:rPr>
        <w:t xml:space="preserve">
                           рiстер </w:t>
      </w:r>
      <w:r>
        <w:br/>
      </w:r>
      <w:r>
        <w:rPr>
          <w:rFonts w:ascii="Times New Roman"/>
          <w:b w:val="false"/>
          <w:i w:val="false"/>
          <w:color w:val="000000"/>
          <w:sz w:val="28"/>
        </w:rPr>
        <w:t xml:space="preserve">
                           мен </w:t>
      </w:r>
      <w:r>
        <w:br/>
      </w:r>
      <w:r>
        <w:rPr>
          <w:rFonts w:ascii="Times New Roman"/>
          <w:b w:val="false"/>
          <w:i w:val="false"/>
          <w:color w:val="000000"/>
          <w:sz w:val="28"/>
        </w:rPr>
        <w:t xml:space="preserve">
                           толықты. </w:t>
      </w:r>
      <w:r>
        <w:br/>
      </w:r>
      <w:r>
        <w:rPr>
          <w:rFonts w:ascii="Times New Roman"/>
          <w:b w:val="false"/>
          <w:i w:val="false"/>
          <w:color w:val="000000"/>
          <w:sz w:val="28"/>
        </w:rPr>
        <w:t xml:space="preserve">
                           рулар </w:t>
      </w:r>
      <w:r>
        <w:br/>
      </w:r>
      <w:r>
        <w:rPr>
          <w:rFonts w:ascii="Times New Roman"/>
          <w:b w:val="false"/>
          <w:i w:val="false"/>
          <w:color w:val="000000"/>
          <w:sz w:val="28"/>
        </w:rPr>
        <w:t xml:space="preserve">
                           енгізу </w:t>
      </w:r>
      <w:r>
        <w:br/>
      </w:r>
      <w:r>
        <w:rPr>
          <w:rFonts w:ascii="Times New Roman"/>
          <w:b w:val="false"/>
          <w:i w:val="false"/>
          <w:color w:val="000000"/>
          <w:sz w:val="28"/>
        </w:rPr>
        <w:t xml:space="preserve">
                           туралы" </w:t>
      </w:r>
      <w:r>
        <w:br/>
      </w:r>
      <w:r>
        <w:rPr>
          <w:rFonts w:ascii="Times New Roman"/>
          <w:b w:val="false"/>
          <w:i w:val="false"/>
          <w:color w:val="000000"/>
          <w:sz w:val="28"/>
        </w:rPr>
        <w:t xml:space="preserve">
                           Заңының </w:t>
      </w:r>
      <w:r>
        <w:br/>
      </w:r>
      <w:r>
        <w:rPr>
          <w:rFonts w:ascii="Times New Roman"/>
          <w:b w:val="false"/>
          <w:i w:val="false"/>
          <w:color w:val="000000"/>
          <w:sz w:val="28"/>
        </w:rPr>
        <w:t xml:space="preserve">
                           жоба. </w:t>
      </w:r>
      <w:r>
        <w:br/>
      </w:r>
      <w:r>
        <w:rPr>
          <w:rFonts w:ascii="Times New Roman"/>
          <w:b w:val="false"/>
          <w:i w:val="false"/>
          <w:color w:val="000000"/>
          <w:sz w:val="28"/>
        </w:rPr>
        <w:t xml:space="preserve">
                           лары </w:t>
      </w:r>
      <w:r>
        <w:br/>
      </w:r>
      <w:r>
        <w:rPr>
          <w:rFonts w:ascii="Times New Roman"/>
          <w:b w:val="false"/>
          <w:i w:val="false"/>
          <w:color w:val="000000"/>
          <w:sz w:val="28"/>
        </w:rPr>
        <w:t xml:space="preserve">
10.2.    Шағын қалалар     Респу.  Эконо.  2004    750     Респу. </w:t>
      </w:r>
      <w:r>
        <w:br/>
      </w:r>
      <w:r>
        <w:rPr>
          <w:rFonts w:ascii="Times New Roman"/>
          <w:b w:val="false"/>
          <w:i w:val="false"/>
          <w:color w:val="000000"/>
          <w:sz w:val="28"/>
        </w:rPr>
        <w:t xml:space="preserve">
         мен шағын         блика.  мика.   жыл     млн.    бликалық </w:t>
      </w:r>
      <w:r>
        <w:br/>
      </w:r>
      <w:r>
        <w:rPr>
          <w:rFonts w:ascii="Times New Roman"/>
          <w:b w:val="false"/>
          <w:i w:val="false"/>
          <w:color w:val="000000"/>
          <w:sz w:val="28"/>
        </w:rPr>
        <w:t xml:space="preserve">
         кәсiпкерлiктi     лық     минi            теңге   бюджет </w:t>
      </w:r>
      <w:r>
        <w:br/>
      </w:r>
      <w:r>
        <w:rPr>
          <w:rFonts w:ascii="Times New Roman"/>
          <w:b w:val="false"/>
          <w:i w:val="false"/>
          <w:color w:val="000000"/>
          <w:sz w:val="28"/>
        </w:rPr>
        <w:t xml:space="preserve">
         дамытудың         бюджет          2005    750 </w:t>
      </w:r>
      <w:r>
        <w:br/>
      </w:r>
      <w:r>
        <w:rPr>
          <w:rFonts w:ascii="Times New Roman"/>
          <w:b w:val="false"/>
          <w:i w:val="false"/>
          <w:color w:val="000000"/>
          <w:sz w:val="28"/>
        </w:rPr>
        <w:t xml:space="preserve">
         инвестициялық     комис.          жыл     млн. </w:t>
      </w:r>
      <w:r>
        <w:br/>
      </w:r>
      <w:r>
        <w:rPr>
          <w:rFonts w:ascii="Times New Roman"/>
          <w:b w:val="false"/>
          <w:i w:val="false"/>
          <w:color w:val="000000"/>
          <w:sz w:val="28"/>
        </w:rPr>
        <w:t xml:space="preserve">
         жобаларына кредит сиясы.                  теңге </w:t>
      </w:r>
      <w:r>
        <w:br/>
      </w:r>
      <w:r>
        <w:rPr>
          <w:rFonts w:ascii="Times New Roman"/>
          <w:b w:val="false"/>
          <w:i w:val="false"/>
          <w:color w:val="000000"/>
          <w:sz w:val="28"/>
        </w:rPr>
        <w:t xml:space="preserve">
         беру үшiн         ның </w:t>
      </w:r>
      <w:r>
        <w:br/>
      </w:r>
      <w:r>
        <w:rPr>
          <w:rFonts w:ascii="Times New Roman"/>
          <w:b w:val="false"/>
          <w:i w:val="false"/>
          <w:color w:val="000000"/>
          <w:sz w:val="28"/>
        </w:rPr>
        <w:t xml:space="preserve">
         Республикалық     шешiмi </w:t>
      </w:r>
      <w:r>
        <w:br/>
      </w:r>
      <w:r>
        <w:rPr>
          <w:rFonts w:ascii="Times New Roman"/>
          <w:b w:val="false"/>
          <w:i w:val="false"/>
          <w:color w:val="000000"/>
          <w:sz w:val="28"/>
        </w:rPr>
        <w:t xml:space="preserve">
         бюджеттен "Шағын </w:t>
      </w:r>
      <w:r>
        <w:br/>
      </w:r>
      <w:r>
        <w:rPr>
          <w:rFonts w:ascii="Times New Roman"/>
          <w:b w:val="false"/>
          <w:i w:val="false"/>
          <w:color w:val="000000"/>
          <w:sz w:val="28"/>
        </w:rPr>
        <w:t xml:space="preserve">
         кәсiпкерлiктi </w:t>
      </w:r>
      <w:r>
        <w:br/>
      </w:r>
      <w:r>
        <w:rPr>
          <w:rFonts w:ascii="Times New Roman"/>
          <w:b w:val="false"/>
          <w:i w:val="false"/>
          <w:color w:val="000000"/>
          <w:sz w:val="28"/>
        </w:rPr>
        <w:t xml:space="preserve">
         дамыту қоры" ЖАҚ </w:t>
      </w:r>
      <w:r>
        <w:br/>
      </w:r>
      <w:r>
        <w:rPr>
          <w:rFonts w:ascii="Times New Roman"/>
          <w:b w:val="false"/>
          <w:i w:val="false"/>
          <w:color w:val="000000"/>
          <w:sz w:val="28"/>
        </w:rPr>
        <w:t xml:space="preserve">
         жарғылық қорына </w:t>
      </w:r>
      <w:r>
        <w:br/>
      </w:r>
      <w:r>
        <w:rPr>
          <w:rFonts w:ascii="Times New Roman"/>
          <w:b w:val="false"/>
          <w:i w:val="false"/>
          <w:color w:val="000000"/>
          <w:sz w:val="28"/>
        </w:rPr>
        <w:t xml:space="preserve">
         толықтыруға </w:t>
      </w:r>
      <w:r>
        <w:br/>
      </w:r>
      <w:r>
        <w:rPr>
          <w:rFonts w:ascii="Times New Roman"/>
          <w:b w:val="false"/>
          <w:i w:val="false"/>
          <w:color w:val="000000"/>
          <w:sz w:val="28"/>
        </w:rPr>
        <w:t xml:space="preserve">
         қаражат бөлу </w:t>
      </w:r>
      <w:r>
        <w:br/>
      </w:r>
      <w:r>
        <w:rPr>
          <w:rFonts w:ascii="Times New Roman"/>
          <w:b w:val="false"/>
          <w:i w:val="false"/>
          <w:color w:val="000000"/>
          <w:sz w:val="28"/>
        </w:rPr>
        <w:t xml:space="preserve">
10.3.    Шағын қалаларда   Қазақ.  Эконо.  1       Қаржы.  Респу. </w:t>
      </w:r>
      <w:r>
        <w:br/>
      </w:r>
      <w:r>
        <w:rPr>
          <w:rFonts w:ascii="Times New Roman"/>
          <w:b w:val="false"/>
          <w:i w:val="false"/>
          <w:color w:val="000000"/>
          <w:sz w:val="28"/>
        </w:rPr>
        <w:t xml:space="preserve">
         инвестициялық     стан    мика.   тоқсан  ландыру бликалық </w:t>
      </w:r>
      <w:r>
        <w:br/>
      </w:r>
      <w:r>
        <w:rPr>
          <w:rFonts w:ascii="Times New Roman"/>
          <w:b w:val="false"/>
          <w:i w:val="false"/>
          <w:color w:val="000000"/>
          <w:sz w:val="28"/>
        </w:rPr>
        <w:t xml:space="preserve">
         жобалар қоры      Респу.  минi    2004    қажет   бюджет </w:t>
      </w:r>
      <w:r>
        <w:br/>
      </w:r>
      <w:r>
        <w:rPr>
          <w:rFonts w:ascii="Times New Roman"/>
          <w:b w:val="false"/>
          <w:i w:val="false"/>
          <w:color w:val="000000"/>
          <w:sz w:val="28"/>
        </w:rPr>
        <w:t xml:space="preserve">
         басымды кредит    блика.          жыл     етіл. </w:t>
      </w:r>
      <w:r>
        <w:br/>
      </w:r>
      <w:r>
        <w:rPr>
          <w:rFonts w:ascii="Times New Roman"/>
          <w:b w:val="false"/>
          <w:i w:val="false"/>
          <w:color w:val="000000"/>
          <w:sz w:val="28"/>
        </w:rPr>
        <w:t xml:space="preserve">
         берудi көздейтiн  сының                   мейдi </w:t>
      </w:r>
      <w:r>
        <w:br/>
      </w:r>
      <w:r>
        <w:rPr>
          <w:rFonts w:ascii="Times New Roman"/>
          <w:b w:val="false"/>
          <w:i w:val="false"/>
          <w:color w:val="000000"/>
          <w:sz w:val="28"/>
        </w:rPr>
        <w:t xml:space="preserve">
         2003-2005         Үкiметi </w:t>
      </w:r>
      <w:r>
        <w:br/>
      </w:r>
      <w:r>
        <w:rPr>
          <w:rFonts w:ascii="Times New Roman"/>
          <w:b w:val="false"/>
          <w:i w:val="false"/>
          <w:color w:val="000000"/>
          <w:sz w:val="28"/>
        </w:rPr>
        <w:t xml:space="preserve">
         жылдарға арналған қаулы. </w:t>
      </w:r>
      <w:r>
        <w:br/>
      </w:r>
      <w:r>
        <w:rPr>
          <w:rFonts w:ascii="Times New Roman"/>
          <w:b w:val="false"/>
          <w:i w:val="false"/>
          <w:color w:val="000000"/>
          <w:sz w:val="28"/>
        </w:rPr>
        <w:t xml:space="preserve">
         "Шағын кәсiпкер.  сының </w:t>
      </w:r>
      <w:r>
        <w:br/>
      </w:r>
      <w:r>
        <w:rPr>
          <w:rFonts w:ascii="Times New Roman"/>
          <w:b w:val="false"/>
          <w:i w:val="false"/>
          <w:color w:val="000000"/>
          <w:sz w:val="28"/>
        </w:rPr>
        <w:t xml:space="preserve">
         лiктi дамыту      жобасы </w:t>
      </w:r>
      <w:r>
        <w:br/>
      </w:r>
      <w:r>
        <w:rPr>
          <w:rFonts w:ascii="Times New Roman"/>
          <w:b w:val="false"/>
          <w:i w:val="false"/>
          <w:color w:val="000000"/>
          <w:sz w:val="28"/>
        </w:rPr>
        <w:t xml:space="preserve">
         қоры" ЖАҚ Кредит </w:t>
      </w:r>
      <w:r>
        <w:br/>
      </w:r>
      <w:r>
        <w:rPr>
          <w:rFonts w:ascii="Times New Roman"/>
          <w:b w:val="false"/>
          <w:i w:val="false"/>
          <w:color w:val="000000"/>
          <w:sz w:val="28"/>
        </w:rPr>
        <w:t xml:space="preserve">
         саясаты туралы </w:t>
      </w:r>
      <w:r>
        <w:br/>
      </w:r>
      <w:r>
        <w:rPr>
          <w:rFonts w:ascii="Times New Roman"/>
          <w:b w:val="false"/>
          <w:i w:val="false"/>
          <w:color w:val="000000"/>
          <w:sz w:val="28"/>
        </w:rPr>
        <w:t xml:space="preserve">
         меморандумға </w:t>
      </w:r>
      <w:r>
        <w:br/>
      </w:r>
      <w:r>
        <w:rPr>
          <w:rFonts w:ascii="Times New Roman"/>
          <w:b w:val="false"/>
          <w:i w:val="false"/>
          <w:color w:val="000000"/>
          <w:sz w:val="28"/>
        </w:rPr>
        <w:t xml:space="preserve">
         өзгерістер </w:t>
      </w:r>
      <w:r>
        <w:br/>
      </w:r>
      <w:r>
        <w:rPr>
          <w:rFonts w:ascii="Times New Roman"/>
          <w:b w:val="false"/>
          <w:i w:val="false"/>
          <w:color w:val="000000"/>
          <w:sz w:val="28"/>
        </w:rPr>
        <w:t xml:space="preserve">
         енгiзсiн </w:t>
      </w:r>
      <w:r>
        <w:br/>
      </w:r>
      <w:r>
        <w:rPr>
          <w:rFonts w:ascii="Times New Roman"/>
          <w:b w:val="false"/>
          <w:i w:val="false"/>
          <w:color w:val="000000"/>
          <w:sz w:val="28"/>
        </w:rPr>
        <w:t xml:space="preserve">
10.4.    Шағын қалаларда   Қазақ.  Индус.  2004    750     "Шағын </w:t>
      </w:r>
      <w:r>
        <w:br/>
      </w:r>
      <w:r>
        <w:rPr>
          <w:rFonts w:ascii="Times New Roman"/>
          <w:b w:val="false"/>
          <w:i w:val="false"/>
          <w:color w:val="000000"/>
          <w:sz w:val="28"/>
        </w:rPr>
        <w:t xml:space="preserve">
         инвестициялық     стан    трия.   жыл     млн.    кәсiп. </w:t>
      </w:r>
      <w:r>
        <w:br/>
      </w:r>
      <w:r>
        <w:rPr>
          <w:rFonts w:ascii="Times New Roman"/>
          <w:b w:val="false"/>
          <w:i w:val="false"/>
          <w:color w:val="000000"/>
          <w:sz w:val="28"/>
        </w:rPr>
        <w:t xml:space="preserve">
         жобалардың        Респу.  минi            теңге   керлiктi </w:t>
      </w:r>
      <w:r>
        <w:br/>
      </w:r>
      <w:r>
        <w:rPr>
          <w:rFonts w:ascii="Times New Roman"/>
          <w:b w:val="false"/>
          <w:i w:val="false"/>
          <w:color w:val="000000"/>
          <w:sz w:val="28"/>
        </w:rPr>
        <w:t xml:space="preserve">
         қаржыландырылуын  блика.          2005    750     дамыту </w:t>
      </w:r>
      <w:r>
        <w:br/>
      </w:r>
      <w:r>
        <w:rPr>
          <w:rFonts w:ascii="Times New Roman"/>
          <w:b w:val="false"/>
          <w:i w:val="false"/>
          <w:color w:val="000000"/>
          <w:sz w:val="28"/>
        </w:rPr>
        <w:t xml:space="preserve">
         қамтамасыз ету    сының           жыл     млн.    қоры" </w:t>
      </w:r>
      <w:r>
        <w:br/>
      </w:r>
      <w:r>
        <w:rPr>
          <w:rFonts w:ascii="Times New Roman"/>
          <w:b w:val="false"/>
          <w:i w:val="false"/>
          <w:color w:val="000000"/>
          <w:sz w:val="28"/>
        </w:rPr>
        <w:t xml:space="preserve">
                           Үкiме.                  теңге   ЖАҚ </w:t>
      </w:r>
      <w:r>
        <w:br/>
      </w:r>
      <w:r>
        <w:rPr>
          <w:rFonts w:ascii="Times New Roman"/>
          <w:b w:val="false"/>
          <w:i w:val="false"/>
          <w:color w:val="000000"/>
          <w:sz w:val="28"/>
        </w:rPr>
        <w:t xml:space="preserve">
                           тiне </w:t>
      </w:r>
      <w:r>
        <w:br/>
      </w:r>
      <w:r>
        <w:rPr>
          <w:rFonts w:ascii="Times New Roman"/>
          <w:b w:val="false"/>
          <w:i w:val="false"/>
          <w:color w:val="000000"/>
          <w:sz w:val="28"/>
        </w:rPr>
        <w:t xml:space="preserve">
                           ақпарат </w:t>
      </w:r>
      <w:r>
        <w:br/>
      </w:r>
      <w:r>
        <w:rPr>
          <w:rFonts w:ascii="Times New Roman"/>
          <w:b w:val="false"/>
          <w:i w:val="false"/>
          <w:color w:val="000000"/>
          <w:sz w:val="28"/>
        </w:rPr>
        <w:t xml:space="preserve">
10.5.    Инженерлiк        Қазақ.  Эконо.  2004    150 </w:t>
      </w:r>
      <w:r>
        <w:br/>
      </w:r>
      <w:r>
        <w:rPr>
          <w:rFonts w:ascii="Times New Roman"/>
          <w:b w:val="false"/>
          <w:i w:val="false"/>
          <w:color w:val="000000"/>
          <w:sz w:val="28"/>
        </w:rPr>
        <w:t xml:space="preserve">
         инфрақұрылымның   стан    мика.   жыл     млн. </w:t>
      </w:r>
      <w:r>
        <w:br/>
      </w:r>
      <w:r>
        <w:rPr>
          <w:rFonts w:ascii="Times New Roman"/>
          <w:b w:val="false"/>
          <w:i w:val="false"/>
          <w:color w:val="000000"/>
          <w:sz w:val="28"/>
        </w:rPr>
        <w:t xml:space="preserve">
         тиiсті жұмыс      Респу.  мині            теңге </w:t>
      </w:r>
      <w:r>
        <w:br/>
      </w:r>
      <w:r>
        <w:rPr>
          <w:rFonts w:ascii="Times New Roman"/>
          <w:b w:val="false"/>
          <w:i w:val="false"/>
          <w:color w:val="000000"/>
          <w:sz w:val="28"/>
        </w:rPr>
        <w:t xml:space="preserve">
         iстеуiн және      блика. </w:t>
      </w:r>
      <w:r>
        <w:br/>
      </w:r>
      <w:r>
        <w:rPr>
          <w:rFonts w:ascii="Times New Roman"/>
          <w:b w:val="false"/>
          <w:i w:val="false"/>
          <w:color w:val="000000"/>
          <w:sz w:val="28"/>
        </w:rPr>
        <w:t xml:space="preserve">
         шағын қалалардың  сының </w:t>
      </w:r>
      <w:r>
        <w:br/>
      </w:r>
      <w:r>
        <w:rPr>
          <w:rFonts w:ascii="Times New Roman"/>
          <w:b w:val="false"/>
          <w:i w:val="false"/>
          <w:color w:val="000000"/>
          <w:sz w:val="28"/>
        </w:rPr>
        <w:t xml:space="preserve">
         экономикасын      Үкіметi </w:t>
      </w:r>
      <w:r>
        <w:br/>
      </w:r>
      <w:r>
        <w:rPr>
          <w:rFonts w:ascii="Times New Roman"/>
          <w:b w:val="false"/>
          <w:i w:val="false"/>
          <w:color w:val="000000"/>
          <w:sz w:val="28"/>
        </w:rPr>
        <w:t xml:space="preserve">
         дамыту бойынша    қаулы. </w:t>
      </w:r>
      <w:r>
        <w:br/>
      </w:r>
      <w:r>
        <w:rPr>
          <w:rFonts w:ascii="Times New Roman"/>
          <w:b w:val="false"/>
          <w:i w:val="false"/>
          <w:color w:val="000000"/>
          <w:sz w:val="28"/>
        </w:rPr>
        <w:t xml:space="preserve">
         инвестициялық     сының </w:t>
      </w:r>
      <w:r>
        <w:br/>
      </w:r>
      <w:r>
        <w:rPr>
          <w:rFonts w:ascii="Times New Roman"/>
          <w:b w:val="false"/>
          <w:i w:val="false"/>
          <w:color w:val="000000"/>
          <w:sz w:val="28"/>
        </w:rPr>
        <w:t xml:space="preserve">
         жобаларды iске    жобасы </w:t>
      </w:r>
      <w:r>
        <w:br/>
      </w:r>
      <w:r>
        <w:rPr>
          <w:rFonts w:ascii="Times New Roman"/>
          <w:b w:val="false"/>
          <w:i w:val="false"/>
          <w:color w:val="000000"/>
          <w:sz w:val="28"/>
        </w:rPr>
        <w:t xml:space="preserve">
         асыруына қатысуын </w:t>
      </w:r>
      <w:r>
        <w:br/>
      </w:r>
      <w:r>
        <w:rPr>
          <w:rFonts w:ascii="Times New Roman"/>
          <w:b w:val="false"/>
          <w:i w:val="false"/>
          <w:color w:val="000000"/>
          <w:sz w:val="28"/>
        </w:rPr>
        <w:t xml:space="preserve">
         дамытуға және </w:t>
      </w:r>
      <w:r>
        <w:br/>
      </w:r>
      <w:r>
        <w:rPr>
          <w:rFonts w:ascii="Times New Roman"/>
          <w:b w:val="false"/>
          <w:i w:val="false"/>
          <w:color w:val="000000"/>
          <w:sz w:val="28"/>
        </w:rPr>
        <w:t xml:space="preserve">
         қамтамасыз етуге </w:t>
      </w:r>
      <w:r>
        <w:br/>
      </w:r>
      <w:r>
        <w:rPr>
          <w:rFonts w:ascii="Times New Roman"/>
          <w:b w:val="false"/>
          <w:i w:val="false"/>
          <w:color w:val="000000"/>
          <w:sz w:val="28"/>
        </w:rPr>
        <w:t xml:space="preserve">
         республикалық </w:t>
      </w:r>
      <w:r>
        <w:br/>
      </w:r>
      <w:r>
        <w:rPr>
          <w:rFonts w:ascii="Times New Roman"/>
          <w:b w:val="false"/>
          <w:i w:val="false"/>
          <w:color w:val="000000"/>
          <w:sz w:val="28"/>
        </w:rPr>
        <w:t xml:space="preserve">
         бюджеттен </w:t>
      </w:r>
      <w:r>
        <w:br/>
      </w:r>
      <w:r>
        <w:rPr>
          <w:rFonts w:ascii="Times New Roman"/>
          <w:b w:val="false"/>
          <w:i w:val="false"/>
          <w:color w:val="000000"/>
          <w:sz w:val="28"/>
        </w:rPr>
        <w:t xml:space="preserve">
         облыстық </w:t>
      </w:r>
      <w:r>
        <w:br/>
      </w:r>
      <w:r>
        <w:rPr>
          <w:rFonts w:ascii="Times New Roman"/>
          <w:b w:val="false"/>
          <w:i w:val="false"/>
          <w:color w:val="000000"/>
          <w:sz w:val="28"/>
        </w:rPr>
        <w:t xml:space="preserve">
         бюджеттерге қаржы </w:t>
      </w:r>
      <w:r>
        <w:br/>
      </w:r>
      <w:r>
        <w:rPr>
          <w:rFonts w:ascii="Times New Roman"/>
          <w:b w:val="false"/>
          <w:i w:val="false"/>
          <w:color w:val="000000"/>
          <w:sz w:val="28"/>
        </w:rPr>
        <w:t xml:space="preserve">
         қаражатын бөлудi </w:t>
      </w:r>
      <w:r>
        <w:br/>
      </w:r>
      <w:r>
        <w:rPr>
          <w:rFonts w:ascii="Times New Roman"/>
          <w:b w:val="false"/>
          <w:i w:val="false"/>
          <w:color w:val="000000"/>
          <w:sz w:val="28"/>
        </w:rPr>
        <w:t xml:space="preserve">
         қамтамасыз етсiн. </w:t>
      </w:r>
      <w:r>
        <w:br/>
      </w:r>
      <w:r>
        <w:rPr>
          <w:rFonts w:ascii="Times New Roman"/>
          <w:b w:val="false"/>
          <w:i w:val="false"/>
          <w:color w:val="000000"/>
          <w:sz w:val="28"/>
        </w:rPr>
        <w:t xml:space="preserve">
         Оның iшiнде: </w:t>
      </w:r>
      <w:r>
        <w:br/>
      </w:r>
      <w:r>
        <w:rPr>
          <w:rFonts w:ascii="Times New Roman"/>
          <w:b w:val="false"/>
          <w:i w:val="false"/>
          <w:color w:val="000000"/>
          <w:sz w:val="28"/>
        </w:rPr>
        <w:t xml:space="preserve">
10.5.1   Алматы облысының                          50 млн. </w:t>
      </w:r>
      <w:r>
        <w:br/>
      </w:r>
      <w:r>
        <w:rPr>
          <w:rFonts w:ascii="Times New Roman"/>
          <w:b w:val="false"/>
          <w:i w:val="false"/>
          <w:color w:val="000000"/>
          <w:sz w:val="28"/>
        </w:rPr>
        <w:t xml:space="preserve">
                                                   теңге </w:t>
      </w:r>
      <w:r>
        <w:br/>
      </w:r>
      <w:r>
        <w:rPr>
          <w:rFonts w:ascii="Times New Roman"/>
          <w:b w:val="false"/>
          <w:i w:val="false"/>
          <w:color w:val="000000"/>
          <w:sz w:val="28"/>
        </w:rPr>
        <w:t xml:space="preserve">
10.5.2   Шығыс Қазақстан                           50 млн. </w:t>
      </w:r>
      <w:r>
        <w:br/>
      </w:r>
      <w:r>
        <w:rPr>
          <w:rFonts w:ascii="Times New Roman"/>
          <w:b w:val="false"/>
          <w:i w:val="false"/>
          <w:color w:val="000000"/>
          <w:sz w:val="28"/>
        </w:rPr>
        <w:t xml:space="preserve">
         облысының                                 теңге </w:t>
      </w:r>
      <w:r>
        <w:br/>
      </w:r>
      <w:r>
        <w:rPr>
          <w:rFonts w:ascii="Times New Roman"/>
          <w:b w:val="false"/>
          <w:i w:val="false"/>
          <w:color w:val="000000"/>
          <w:sz w:val="28"/>
        </w:rPr>
        <w:t xml:space="preserve">
10.5.3   Қызылорда                                 50 млн. </w:t>
      </w:r>
      <w:r>
        <w:br/>
      </w:r>
      <w:r>
        <w:rPr>
          <w:rFonts w:ascii="Times New Roman"/>
          <w:b w:val="false"/>
          <w:i w:val="false"/>
          <w:color w:val="000000"/>
          <w:sz w:val="28"/>
        </w:rPr>
        <w:t xml:space="preserve">
         облысының                                 теңге </w:t>
      </w:r>
      <w:r>
        <w:br/>
      </w:r>
      <w:r>
        <w:rPr>
          <w:rFonts w:ascii="Times New Roman"/>
          <w:b w:val="false"/>
          <w:i w:val="false"/>
          <w:color w:val="000000"/>
          <w:sz w:val="28"/>
        </w:rPr>
        <w:t xml:space="preserve">
__________________________________________________________________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