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851d" w14:textId="59f8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шаруашылығы су айдындарында балық аулаудың және теңiз аңын (итбалықты) аулаудың 2004 жылға арналған лимиттерi мен квоталарын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1993 жылғы 21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балық шаруашылығы су айдындарында балық аулаудың және теңiз аңын (итбалықты) аулаудың 2004 жылға арналған лимиттерi мен квоталары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Балық шаруашылығы комитетi заңнамада белгiленген тәртiппен балық аулаудың және теңiз аңын (итбалықты) аулаудың бекiтілген лимиттерi мен квоталарын шаруашылық жүргiзушi субъектiлер арасында бөлудi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31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1380 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Балық шаруашылығы су айдындарында балық аулаудың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және теңiз аңын (итбалықты) аулаудың 2004 жылға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арналған лимиттерi мен квоталары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Қосымшаға өзгеріс енгізілді - ҚР Үкіметінің 2004.05.20. N 562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(тоннада)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Балықтың және теңiз|   Су айдындарында балық аулаудың және теңiз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аңының (итбалық) |аңын (итбалықты) аулаудың рұқсат 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түрлері      |           лимиттерi мен квоталары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Жайық-Каспий бассейнi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Жайық   Сағалық   Қиғаш   Сағалық   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өзенi   кеңiс.    өзені   кеңіс.    теңізі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тiгi              тігі      (ҒЗЖ-ға)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бар              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жаға.             жаға.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лаулық            лаулық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теңiз.            теңiз.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               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аулау             аулау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Бекiре             234,5             4,5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тұқымдастары,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ғылыми-кәсiптiк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(барлығы)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 қортпа   54,2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шоқыр    141,8             4,5          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бекiре   36,5                                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пiлмай   2   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Түркiменстанның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квотасы               27,41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 қортпа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шоқыр    24,91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бекiре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(халықаралық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 жағдайда)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Қаракөз            800      400       600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ҒЗЖ-ға                40,0     30,0      10,0 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Iрi шағын балық    6100     2860      3990    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 көксерке 1200     800       150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сазан    400      320       300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табан    4000     1200      3000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ақмарқа  300      240       40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жайын    200      300       500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iшiнде ҒЗЖ-ға 190      70        30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Iрi шағын балықтың    6900     3260      4590    2940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қаракөздiң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Ұсақ шағын,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жергілiктi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қолтық балықтар       300      400       800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 ҒЗЖ-ға    10       5         15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Майшабақ              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Кефаль  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Шабақ                                            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Шағын балық       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Олардың iшiнде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Қаракөз               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Ірі шағын балық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Ұсақ шағын балық         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балықтар:     7434,5    3660      5394,5  4940      9915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Каспий итбалығы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(бас)                                                      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 - үлкені      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- белек                                        4600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Балқаш көлi және Iле өзенiнiң атырауы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Балқаш көлі             Іле өзенінің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атырауы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 8000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 500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Ақмарқа                   250             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Қаракөз                   250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Жайын                     400 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Беріш                     100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 9500                      335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Алакөл көлдер жүйесi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Алакөл       Қошқаркөл     Сасықкөл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көлі           көлі         көлі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 276            285          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 38             17           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 20 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           229             -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Мөңке                     305            74           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 868            376          1281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Қапшағай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             1402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                     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                 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Ақмарқа    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Жайын                                    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Дөңмаңдай                                    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Ақ амур 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Торта    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Мөңке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            1707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Арал теңізі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Камбала-глосса                                1250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Шардара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Мөңке                                  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Табан               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Көксерке                                      21,4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Торта                                         19,2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Ақмарқа                                       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Қылыш балық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                        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Жайын                                        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            308,2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Бұқтырма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             8088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Көксерке                                      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Торта                                         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                       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Шортан                                        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Аққайран  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Көкшұбар балық                                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Сазан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Оңғақ          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Нәлiм            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            10151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Шульба су қоймасы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Торта       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Алабұға                                 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Табан                   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Көксерке                                 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Мөңке   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Басқалары             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            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Қ.Сәтпаев атындағы канал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Табан    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Торта  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Көксерке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Алабұға                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Шортан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Аққайран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Көкшұбар балық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                                 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- ҒЗЖ бойынша аулау тәртiбiн бекітілген лимиттер (квоталар) шегінде арнайы өкілетті орган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Ғылыми-зерттеу мақсаттары, бақылаулық аулаулар мен балық өсiру жұмыстары үшiн - әр су айдыны лимитінен барлығы 2%-ға дейiн.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айдындары |Бар.|             Балық түрлерi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|лы. |_______________________________________________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|ғы  |мөңке|табан|көксерке|сазан |ақ. |сиг    |бас.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 |     |     |        |(тұқы)|мар.|тұқым. |қа.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 |     |     |        |      | қа |дастары|лары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 2    3     4       5       6    7      8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Вячеслав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43         34,7   6,1     -      -    -       2,2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Сiлетi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       39         25     5       1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Дөң бұғазы    8                         4           3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          10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Тайғанкөл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          11                        4           2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8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Бiртабан-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        127  18    65     7       2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Ұялы-Шалқар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          24   8     7      1       2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          22   13    1              3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Шабақ көлі    14   -     1      -       2      -    4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Сарыоба көлi  15   4                    9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Жардыкөл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8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Жарлыкөл көлі 10   5                    1           1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Балықты көлi  4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Ключи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айдыны     10   1                    6           2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Қоржынкөл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16   2     5              4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айдындары  100  57,4  4,4    3,7     11,5   -    3,4     19,6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469  138,4 143,1  22,8    49,5   -    15,4    99,8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Ырғыз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Торғай көлдер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        150                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40   10    15             1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қоймасы       25   4     10     2       1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 35                         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250  14    25     2       2                   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Билiкөл көлі  82   52    5      3       12     -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Ақкөл көлі    42   13    7      8       9      -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Тасөткел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36   3     17     7       4      -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Қамқалы көлі  12         3              2      0,5    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Терiс-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Ащыбұлақ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9,8  2     1,3    3       2         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айдындары  68,2 8,3   3,7    2       3,7                 50,5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250  78,3  37     23      32,7   0,5          78,5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Жалтыркөл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20         9      1       2      -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Жаңаталап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10         4      -       1      -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Сарышағанақ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10         4      1       1      -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Соқырыл көлi  20         9      1       2      1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Едiлсор көлi  50         10     10      20     -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 100        48,1   1,9     3,7    3,2          43,1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210        84,1   14,9    29,7   4,2          77,1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Қ.Сәтпаев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83         39     15      4,5                 24,5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кiшi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бөгендер      138        41     4       20,45               72,55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 79   -     -      -       14,5                64,5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300        80     19      39,45               161,55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Көлдер жүйесi 450  -     -      -       -            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Жоғарғы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158        80             7           8       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Қаратомар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87         60             7           8 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245        140            14          16      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Айлақтарымен,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тармақтарымен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кiшi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өзендерiмен   130  -     30     6       8           -       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бiрге Ертiс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        120        4      3       16                  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ГРЭС-1,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ГРЭС-2,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Екiбастұз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қоймалары     20         7      3       2           -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270        41     12      26          -       191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Солтүстiк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Тораңғыл көлi 145  3     70             5           15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Cepгеев                          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80   10    40       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Ұлыкөл көлi   70   30    -              30    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Есiл өзенi    50         10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Кiшi Торанғыл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40   10                   20           4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Питное көлi   25   25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Алва көлi     18   18    -      -     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Кендiктi көлi 18   18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Половинное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көлi          18   18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айдындары     100  72,2  -      -       8,3          10,3   9,2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564  204,2 120            63,3         29,3   147,2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Оңтүстiк Казақстан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70   14,5  6,4    25,5    17     2,5         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Жайылма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көлдерiмен    72,7 3,5   8,4    1,4     7,7    15,2         36,5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Сырдария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өзенi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қоймасы    8    0,6   0,5    2,3            0,4          4,2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Шошқакөл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 жүйесі 12   4     2              3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 өзенiнiң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көлдер жүйесi 8          1              2,4    0,5         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 170,7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22,6  18,3   29,2    30,1   18,6         51,9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су айдындары - ауданы 15-тен 100 гектарға дейiн, ең төменгі тереңдiгi 2 метрге дейiн балық шаруашылығы су айдындары (көлдер, ескi арналар, тоғандар және басқалары).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