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09a6" w14:textId="c94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1375 қаулысы. Күші жойылды - Қазақстан Республикасы Үкіметінің 2013 жылғы 5 қыркүйектегі № 927 қаулысымен</w:t>
      </w:r>
    </w:p>
    <w:p>
      <w:pPr>
        <w:spacing w:after="0"/>
        <w:ind w:left="0"/>
        <w:jc w:val="both"/>
      </w:pPr>
      <w:r>
        <w:rPr>
          <w:rFonts w:ascii="Times New Roman"/>
          <w:b w:val="false"/>
          <w:i w:val="false"/>
          <w:color w:val="ff0000"/>
          <w:sz w:val="28"/>
        </w:rPr>
        <w:t xml:space="preserve">      Ескерту. Күші жойылды - ҚР Үкіметінің 05.09.2013 </w:t>
      </w:r>
      <w:r>
        <w:rPr>
          <w:rFonts w:ascii="Times New Roman"/>
          <w:b w:val="false"/>
          <w:i w:val="false"/>
          <w:color w:val="ff0000"/>
          <w:sz w:val="28"/>
        </w:rPr>
        <w:t>№ 927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2010.10.02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Yкiметi қаулы етеді:</w:t>
      </w:r>
      <w:r>
        <w:br/>
      </w:r>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дипломатиялық</w:t>
      </w:r>
      <w:r>
        <w:rPr>
          <w:rFonts w:ascii="Times New Roman"/>
          <w:b w:val="false"/>
          <w:i w:val="false"/>
          <w:color w:val="000000"/>
          <w:sz w:val="28"/>
        </w:rPr>
        <w:t xml:space="preserve"> және </w:t>
      </w:r>
      <w:r>
        <w:rPr>
          <w:rFonts w:ascii="Times New Roman"/>
          <w:b w:val="false"/>
          <w:i w:val="false"/>
          <w:color w:val="000000"/>
          <w:sz w:val="28"/>
        </w:rPr>
        <w:t>қызметтік</w:t>
      </w:r>
      <w:r>
        <w:rPr>
          <w:rFonts w:ascii="Times New Roman"/>
          <w:b w:val="false"/>
          <w:i w:val="false"/>
          <w:color w:val="000000"/>
          <w:sz w:val="28"/>
        </w:rPr>
        <w:t xml:space="preserve"> паспорттарының үлгілері және Қазақстан Республикасының электронды ақпарат тасымалдағыштары бар </w:t>
      </w:r>
      <w:r>
        <w:rPr>
          <w:rFonts w:ascii="Times New Roman"/>
          <w:b w:val="false"/>
          <w:i w:val="false"/>
          <w:color w:val="000000"/>
          <w:sz w:val="28"/>
        </w:rPr>
        <w:t>дипломаттық</w:t>
      </w:r>
      <w:r>
        <w:rPr>
          <w:rFonts w:ascii="Times New Roman"/>
          <w:b w:val="false"/>
          <w:i w:val="false"/>
          <w:color w:val="000000"/>
          <w:sz w:val="28"/>
        </w:rPr>
        <w:t xml:space="preserve"> және </w:t>
      </w:r>
      <w:r>
        <w:rPr>
          <w:rFonts w:ascii="Times New Roman"/>
          <w:b w:val="false"/>
          <w:i w:val="false"/>
          <w:color w:val="000000"/>
          <w:sz w:val="28"/>
        </w:rPr>
        <w:t>қызметтік</w:t>
      </w:r>
      <w:r>
        <w:rPr>
          <w:rFonts w:ascii="Times New Roman"/>
          <w:b w:val="false"/>
          <w:i w:val="false"/>
          <w:color w:val="000000"/>
          <w:sz w:val="28"/>
        </w:rPr>
        <w:t xml:space="preserve"> паспорттарының үлгілері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2010.10.02 </w:t>
      </w:r>
      <w:r>
        <w:rPr>
          <w:rFonts w:ascii="Times New Roman"/>
          <w:b w:val="false"/>
          <w:i w:val="false"/>
          <w:color w:val="00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2. Қазақстан Республикасы Үкiметiнiң осы қаулысы қабылданғанға дейiн жасалған дипломатиялық және қызметтiк </w:t>
      </w:r>
      <w:r>
        <w:rPr>
          <w:rFonts w:ascii="Times New Roman"/>
          <w:b w:val="false"/>
          <w:i w:val="false"/>
          <w:color w:val="000000"/>
          <w:sz w:val="28"/>
        </w:rPr>
        <w:t>паспорттар</w:t>
      </w:r>
      <w:r>
        <w:rPr>
          <w:rFonts w:ascii="Times New Roman"/>
          <w:b w:val="false"/>
          <w:i w:val="false"/>
          <w:color w:val="000000"/>
          <w:sz w:val="28"/>
        </w:rPr>
        <w:t xml:space="preserve"> олардың қолданылу мерзiмi аяқталғанға дейiн жарамды болып саналсын.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Сыртқы iстер министрлiгi осы қаулыны iске асыру жөнiндегі қажеттi шараларды қабылдасын. </w:t>
      </w:r>
    </w:p>
    <w:bookmarkEnd w:id="2"/>
    <w:bookmarkStart w:name="z4" w:id="3"/>
    <w:p>
      <w:pPr>
        <w:spacing w:after="0"/>
        <w:ind w:left="0"/>
        <w:jc w:val="both"/>
      </w:pPr>
      <w:r>
        <w:rPr>
          <w:rFonts w:ascii="Times New Roman"/>
          <w:b w:val="false"/>
          <w:i w:val="false"/>
          <w:color w:val="000000"/>
          <w:sz w:val="28"/>
        </w:rPr>
        <w:t>
      4. Қазақстан Республикасы азаматының дипломатиялық және қызмет паспорттарының үлгілерiн бекiту туралы" Қазақстан Республикасы Министрлер Кабинетiнiң 1994 жылғы 11 қазандағы N 1158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баптап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1375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дипломатиялық паспортының үлгісі</w:t>
      </w:r>
      <w:r>
        <w:br/>
      </w:r>
      <w:r>
        <w:rPr>
          <w:rFonts w:ascii="Times New Roman"/>
          <w:b/>
          <w:i w:val="false"/>
          <w:color w:val="000000"/>
        </w:rPr>
        <w:t>
(сипаттама)</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2010.10.02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1. Iшiнде су тамғысы белгілерi бар, арнайы қағаздан жасалған 16 парақ орналасқан паспорт кiтапшасының мөлшерi 88х125 мм. Паспорттың парақтарындағы жазулар мен сызықшалар қара түстi бояумен жасалған. </w:t>
      </w:r>
      <w:r>
        <w:br/>
      </w:r>
      <w:r>
        <w:rPr>
          <w:rFonts w:ascii="Times New Roman"/>
          <w:b w:val="false"/>
          <w:i w:val="false"/>
          <w:color w:val="000000"/>
          <w:sz w:val="28"/>
        </w:rPr>
        <w:t xml:space="preserve">
      2. Паспорттың мұқабасы қою-жасыл түсті. Паспорттың алдыңғы мұқабасының сыртқы бетiнде алтын түспен орындалып: </w:t>
      </w:r>
      <w:r>
        <w:br/>
      </w:r>
      <w:r>
        <w:rPr>
          <w:rFonts w:ascii="Times New Roman"/>
          <w:b w:val="false"/>
          <w:i w:val="false"/>
          <w:color w:val="000000"/>
          <w:sz w:val="28"/>
        </w:rPr>
        <w:t xml:space="preserve">
      а) қазақ және ағылшын тiлдерiнде өрнектелiп ойылған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деген жазу; </w:t>
      </w:r>
      <w:r>
        <w:br/>
      </w:r>
      <w:r>
        <w:rPr>
          <w:rFonts w:ascii="Times New Roman"/>
          <w:b w:val="false"/>
          <w:i w:val="false"/>
          <w:color w:val="000000"/>
          <w:sz w:val="28"/>
        </w:rPr>
        <w:t xml:space="preserve">
      б) ортада - Қазақстан Республикасының Мемлекеттік елтаңбасы; </w:t>
      </w:r>
      <w:r>
        <w:br/>
      </w:r>
      <w:r>
        <w:rPr>
          <w:rFonts w:ascii="Times New Roman"/>
          <w:b w:val="false"/>
          <w:i w:val="false"/>
          <w:color w:val="000000"/>
          <w:sz w:val="28"/>
        </w:rPr>
        <w:t xml:space="preserve">
      в) Елтаңбаның астында өрнектелiп ойылған </w:t>
      </w:r>
    </w:p>
    <w:p>
      <w:pPr>
        <w:spacing w:after="0"/>
        <w:ind w:left="0"/>
        <w:jc w:val="both"/>
      </w:pPr>
      <w:r>
        <w:rPr>
          <w:rFonts w:ascii="Times New Roman"/>
          <w:b w:val="false"/>
          <w:i w:val="false"/>
          <w:color w:val="000000"/>
          <w:sz w:val="28"/>
        </w:rPr>
        <w:t xml:space="preserve">ДИПЛОМАТИЯЛЫҚ ПАСПОРТ </w:t>
      </w:r>
      <w:r>
        <w:br/>
      </w:r>
      <w:r>
        <w:rPr>
          <w:rFonts w:ascii="Times New Roman"/>
          <w:b w:val="false"/>
          <w:i w:val="false"/>
          <w:color w:val="000000"/>
          <w:sz w:val="28"/>
        </w:rPr>
        <w:t xml:space="preserve">
DIPLOMATIC PASSPORT </w:t>
      </w:r>
    </w:p>
    <w:p>
      <w:pPr>
        <w:spacing w:after="0"/>
        <w:ind w:left="0"/>
        <w:jc w:val="both"/>
      </w:pPr>
      <w:r>
        <w:rPr>
          <w:rFonts w:ascii="Times New Roman"/>
          <w:b w:val="false"/>
          <w:i w:val="false"/>
          <w:color w:val="000000"/>
          <w:sz w:val="28"/>
        </w:rPr>
        <w:t xml:space="preserve">деген жазу орналасқан. </w:t>
      </w:r>
      <w:r>
        <w:br/>
      </w:r>
      <w:r>
        <w:rPr>
          <w:rFonts w:ascii="Times New Roman"/>
          <w:b w:val="false"/>
          <w:i w:val="false"/>
          <w:color w:val="000000"/>
          <w:sz w:val="28"/>
        </w:rPr>
        <w:t xml:space="preserve">
      3. Паспорттың алдыңғы мұқабасының iшкi бетiнде Қазақстан Республикасы Мемлекеттiк елтаңбасының түрлi-түстi бейнесi орналасқан. </w:t>
      </w:r>
      <w:r>
        <w:br/>
      </w:r>
      <w:r>
        <w:rPr>
          <w:rFonts w:ascii="Times New Roman"/>
          <w:b w:val="false"/>
          <w:i w:val="false"/>
          <w:color w:val="000000"/>
          <w:sz w:val="28"/>
        </w:rPr>
        <w:t xml:space="preserve">
      4. Паспорттың алдыңғы мұқабасының iшкi бетi мен бiрiншi бетiнiң арасында желiмдi негізi бар мөлдiр пленка орналасқан. </w:t>
      </w:r>
      <w:r>
        <w:br/>
      </w:r>
      <w:r>
        <w:rPr>
          <w:rFonts w:ascii="Times New Roman"/>
          <w:b w:val="false"/>
          <w:i w:val="false"/>
          <w:color w:val="000000"/>
          <w:sz w:val="28"/>
        </w:rPr>
        <w:t xml:space="preserve">
      5. Паспорттың бiрiншi бетiнде қазақ және ағылшын тiлдерiнде: </w:t>
      </w:r>
      <w:r>
        <w:br/>
      </w:r>
      <w:r>
        <w:rPr>
          <w:rFonts w:ascii="Times New Roman"/>
          <w:b w:val="false"/>
          <w:i w:val="false"/>
          <w:color w:val="000000"/>
          <w:sz w:val="28"/>
        </w:rPr>
        <w:t xml:space="preserve">
      "Қазақстан Республикасының Сыртқы iстер министрлігі шетел мемлекеттерiнiң барлық құзыреттi қызмет орындарынан дипломатиялық паспорт иесiнiң бөгетсiз жүрiп-тұруын қамтамасыз етудi және қажет болған жағдайда заңды қолдау көрсетiлiп, қорғалуын өтiнедi" </w:t>
      </w:r>
      <w:r>
        <w:br/>
      </w:r>
      <w:r>
        <w:rPr>
          <w:rFonts w:ascii="Times New Roman"/>
          <w:b w:val="false"/>
          <w:i w:val="false"/>
          <w:color w:val="000000"/>
          <w:sz w:val="28"/>
        </w:rPr>
        <w:t xml:space="preserve">
      "The Мinistry of Foreign Аffаirs of the Republic of Kazakhstan requests аll competent authorities of foreign states to permit the holder of this diplomatic passport to pass safely and frееly and to give the holder аll lawful aid and protection in case of need" деген жазу орналасқан. </w:t>
      </w:r>
      <w:r>
        <w:br/>
      </w:r>
      <w:r>
        <w:rPr>
          <w:rFonts w:ascii="Times New Roman"/>
          <w:b w:val="false"/>
          <w:i w:val="false"/>
          <w:color w:val="000000"/>
          <w:sz w:val="28"/>
        </w:rPr>
        <w:t xml:space="preserve">
      6. Паспорттың екiншi бетiнде тiгінен қазақ және ағылшын тiлдерiнде: </w:t>
      </w:r>
      <w:r>
        <w:br/>
      </w:r>
      <w:r>
        <w:rPr>
          <w:rFonts w:ascii="Times New Roman"/>
          <w:b w:val="false"/>
          <w:i w:val="false"/>
          <w:color w:val="000000"/>
          <w:sz w:val="28"/>
        </w:rPr>
        <w:t xml:space="preserve">
      "ҚАЗАҚСТАН РЕСПУБЛИКАСЫ"/"REPUBLIC OF KAZAKHSTAN"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Төменде екi жолға: "ДИПЛОМАТИЯЛЫҚ ПАСПОРТ/"DIPLOMATIC PASSPORT" деген жазу, оң жағында қазақ және ағылшын тiлдерiнде: "түpi/type", "мемлекет коды./соdе of state", "паспорттың No/passport No" деген жазу орналасқан. </w:t>
      </w:r>
      <w:r>
        <w:br/>
      </w:r>
      <w:r>
        <w:rPr>
          <w:rFonts w:ascii="Times New Roman"/>
          <w:b w:val="false"/>
          <w:i w:val="false"/>
          <w:color w:val="000000"/>
          <w:sz w:val="28"/>
        </w:rPr>
        <w:t xml:space="preserve">
      Сол жағында мөлшерi 45x35 мм фотосурет үшiн орын бөлiнген. </w:t>
      </w:r>
      <w:r>
        <w:br/>
      </w:r>
      <w:r>
        <w:rPr>
          <w:rFonts w:ascii="Times New Roman"/>
          <w:b w:val="false"/>
          <w:i w:val="false"/>
          <w:color w:val="000000"/>
          <w:sz w:val="28"/>
        </w:rPr>
        <w:t xml:space="preserve">
      Фотосуреттiң оң жағындағы жазулар: </w:t>
      </w:r>
      <w:r>
        <w:br/>
      </w:r>
      <w:r>
        <w:rPr>
          <w:rFonts w:ascii="Times New Roman"/>
          <w:b w:val="false"/>
          <w:i w:val="false"/>
          <w:color w:val="000000"/>
          <w:sz w:val="28"/>
        </w:rPr>
        <w:t xml:space="preserve">
      "Teгi/Surname" </w:t>
      </w:r>
      <w:r>
        <w:br/>
      </w:r>
      <w:r>
        <w:rPr>
          <w:rFonts w:ascii="Times New Roman"/>
          <w:b w:val="false"/>
          <w:i w:val="false"/>
          <w:color w:val="000000"/>
          <w:sz w:val="28"/>
        </w:rPr>
        <w:t xml:space="preserve">
      "Аты/Given names" </w:t>
      </w:r>
      <w:r>
        <w:br/>
      </w:r>
      <w:r>
        <w:rPr>
          <w:rFonts w:ascii="Times New Roman"/>
          <w:b w:val="false"/>
          <w:i w:val="false"/>
          <w:color w:val="000000"/>
          <w:sz w:val="28"/>
        </w:rPr>
        <w:t xml:space="preserve">
      "Aзаматтығы/Nationality" </w:t>
      </w:r>
      <w:r>
        <w:br/>
      </w:r>
      <w:r>
        <w:rPr>
          <w:rFonts w:ascii="Times New Roman"/>
          <w:b w:val="false"/>
          <w:i w:val="false"/>
          <w:color w:val="000000"/>
          <w:sz w:val="28"/>
        </w:rPr>
        <w:t xml:space="preserve">
      "Туған күнi/Datе of birth" </w:t>
      </w:r>
      <w:r>
        <w:br/>
      </w:r>
      <w:r>
        <w:rPr>
          <w:rFonts w:ascii="Times New Roman"/>
          <w:b w:val="false"/>
          <w:i w:val="false"/>
          <w:color w:val="000000"/>
          <w:sz w:val="28"/>
        </w:rPr>
        <w:t xml:space="preserve">
      "Туған жерi/Рlасе of birth" </w:t>
      </w:r>
      <w:r>
        <w:br/>
      </w:r>
      <w:r>
        <w:rPr>
          <w:rFonts w:ascii="Times New Roman"/>
          <w:b w:val="false"/>
          <w:i w:val="false"/>
          <w:color w:val="000000"/>
          <w:sz w:val="28"/>
        </w:rPr>
        <w:t xml:space="preserve">
      "Жынысы/Sex" </w:t>
      </w:r>
      <w:r>
        <w:br/>
      </w:r>
      <w:r>
        <w:rPr>
          <w:rFonts w:ascii="Times New Roman"/>
          <w:b w:val="false"/>
          <w:i w:val="false"/>
          <w:color w:val="000000"/>
          <w:sz w:val="28"/>
        </w:rPr>
        <w:t xml:space="preserve">
      "Берiлген күні/Date of issue" </w:t>
      </w:r>
      <w:r>
        <w:br/>
      </w:r>
      <w:r>
        <w:rPr>
          <w:rFonts w:ascii="Times New Roman"/>
          <w:b w:val="false"/>
          <w:i w:val="false"/>
          <w:color w:val="000000"/>
          <w:sz w:val="28"/>
        </w:rPr>
        <w:t xml:space="preserve">
      "Паспорт мерзiмi/Date of expiry" </w:t>
      </w:r>
      <w:r>
        <w:br/>
      </w:r>
      <w:r>
        <w:rPr>
          <w:rFonts w:ascii="Times New Roman"/>
          <w:b w:val="false"/>
          <w:i w:val="false"/>
          <w:color w:val="000000"/>
          <w:sz w:val="28"/>
        </w:rPr>
        <w:t xml:space="preserve">
      "Берген мекеме/Authority" </w:t>
      </w:r>
      <w:r>
        <w:br/>
      </w:r>
      <w:r>
        <w:rPr>
          <w:rFonts w:ascii="Times New Roman"/>
          <w:b w:val="false"/>
          <w:i w:val="false"/>
          <w:color w:val="000000"/>
          <w:sz w:val="28"/>
        </w:rPr>
        <w:t xml:space="preserve">
      "Өз қолы/Signaturе of bearer". </w:t>
      </w:r>
      <w:r>
        <w:br/>
      </w:r>
      <w:r>
        <w:rPr>
          <w:rFonts w:ascii="Times New Roman"/>
          <w:b w:val="false"/>
          <w:i w:val="false"/>
          <w:color w:val="000000"/>
          <w:sz w:val="28"/>
        </w:rPr>
        <w:t xml:space="preserve">
      Төменiрек машина оқитын мәтiнге арналған орын бар. </w:t>
      </w:r>
      <w:r>
        <w:br/>
      </w:r>
      <w:r>
        <w:rPr>
          <w:rFonts w:ascii="Times New Roman"/>
          <w:b w:val="false"/>
          <w:i w:val="false"/>
          <w:color w:val="000000"/>
          <w:sz w:val="28"/>
        </w:rPr>
        <w:t xml:space="preserve">
      7. Паспорттың үшiншi бетiнде тiгінен қазақ тiлiнде: </w:t>
      </w:r>
      <w:r>
        <w:br/>
      </w:r>
      <w:r>
        <w:rPr>
          <w:rFonts w:ascii="Times New Roman"/>
          <w:b w:val="false"/>
          <w:i w:val="false"/>
          <w:color w:val="000000"/>
          <w:sz w:val="28"/>
        </w:rPr>
        <w:t xml:space="preserve">
      "ҚАЗАҚСТАН РЕСПУБЛИКАСЫ ДИПЛОМАТИЯЛЫҚ ПАСПОРТ" </w:t>
      </w:r>
      <w:r>
        <w:br/>
      </w:r>
      <w:r>
        <w:rPr>
          <w:rFonts w:ascii="Times New Roman"/>
          <w:b w:val="false"/>
          <w:i w:val="false"/>
          <w:color w:val="000000"/>
          <w:sz w:val="28"/>
        </w:rPr>
        <w:t xml:space="preserve">
      "Тегi"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"Ұлты"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8. Паспорттың төртiншi бетiнде паспорт иесi балаларының фотосуреттерiн жапсыруға арналған мөлшерi 45x35 мм алты тiкбұрышты рамкалар бар. </w:t>
      </w:r>
      <w:r>
        <w:br/>
      </w:r>
      <w:r>
        <w:rPr>
          <w:rFonts w:ascii="Times New Roman"/>
          <w:b w:val="false"/>
          <w:i w:val="false"/>
          <w:color w:val="000000"/>
          <w:sz w:val="28"/>
        </w:rPr>
        <w:t xml:space="preserve">
      9. Паспорттың бесiншi бетiнде тiгiнен мыналар орналасқан: </w:t>
      </w:r>
      <w:r>
        <w:br/>
      </w:r>
      <w:r>
        <w:rPr>
          <w:rFonts w:ascii="Times New Roman"/>
          <w:b w:val="false"/>
          <w:i w:val="false"/>
          <w:color w:val="000000"/>
          <w:sz w:val="28"/>
        </w:rPr>
        <w:t xml:space="preserve">
      "Балалары/Children" деген жазу орналасқан. Төменiрек: "Teгi/Surname", "Аты/Given names", "Туған күнi/Date of birth", "Жынысы/Sex" деген жазулар. </w:t>
      </w:r>
      <w:r>
        <w:br/>
      </w:r>
      <w:r>
        <w:rPr>
          <w:rFonts w:ascii="Times New Roman"/>
          <w:b w:val="false"/>
          <w:i w:val="false"/>
          <w:color w:val="000000"/>
          <w:sz w:val="28"/>
        </w:rPr>
        <w:t xml:space="preserve">
      10. Паспорттың алтыншы бетiнде тiгінен қазақ және ағылшын тiлдерiнде: </w:t>
      </w:r>
      <w:r>
        <w:br/>
      </w:r>
      <w:r>
        <w:rPr>
          <w:rFonts w:ascii="Times New Roman"/>
          <w:b w:val="false"/>
          <w:i w:val="false"/>
          <w:color w:val="000000"/>
          <w:sz w:val="28"/>
        </w:rPr>
        <w:t xml:space="preserve">
      "Сыртқы iстер министрлiгiнiң қызметтiк белгiлерi үшiн" </w:t>
      </w:r>
      <w:r>
        <w:br/>
      </w:r>
      <w:r>
        <w:rPr>
          <w:rFonts w:ascii="Times New Roman"/>
          <w:b w:val="false"/>
          <w:i w:val="false"/>
          <w:color w:val="000000"/>
          <w:sz w:val="28"/>
        </w:rPr>
        <w:t xml:space="preserve">
      "For official usе of the Ministry of Foreign Аffairs"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11. "Визалар/Visas" деген жазулары бар 7 - 32 беттер виза қоюға арналған. </w:t>
      </w:r>
      <w:r>
        <w:br/>
      </w:r>
      <w:r>
        <w:rPr>
          <w:rFonts w:ascii="Times New Roman"/>
          <w:b w:val="false"/>
          <w:i w:val="false"/>
          <w:color w:val="000000"/>
          <w:sz w:val="28"/>
        </w:rPr>
        <w:t xml:space="preserve">
      12. Паспорттың артқы мұқабасының iшкi жағында көлденеңiнен қазақ және ағылшын тiлдерiнде: </w:t>
      </w:r>
      <w:r>
        <w:br/>
      </w:r>
      <w:r>
        <w:rPr>
          <w:rFonts w:ascii="Times New Roman"/>
          <w:b w:val="false"/>
          <w:i w:val="false"/>
          <w:color w:val="000000"/>
          <w:sz w:val="28"/>
        </w:rPr>
        <w:t xml:space="preserve">
      "Осы паспорт 32 беттен тұрады" </w:t>
      </w:r>
      <w:r>
        <w:br/>
      </w:r>
      <w:r>
        <w:rPr>
          <w:rFonts w:ascii="Times New Roman"/>
          <w:b w:val="false"/>
          <w:i w:val="false"/>
          <w:color w:val="000000"/>
          <w:sz w:val="28"/>
        </w:rPr>
        <w:t xml:space="preserve">
      "This passport contains 32 pages"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Төменiрек қазақ және ағылшын тiлдерiнде: </w:t>
      </w:r>
      <w:r>
        <w:br/>
      </w:r>
      <w:r>
        <w:rPr>
          <w:rFonts w:ascii="Times New Roman"/>
          <w:b w:val="false"/>
          <w:i w:val="false"/>
          <w:color w:val="000000"/>
          <w:sz w:val="28"/>
        </w:rPr>
        <w:t xml:space="preserve">
      "Паспорт Қазақстан Республикасының меншігі болып табылады, ал оның иесi Қазақстан Республикасының қорғауында болады". </w:t>
      </w:r>
      <w:r>
        <w:br/>
      </w:r>
      <w:r>
        <w:rPr>
          <w:rFonts w:ascii="Times New Roman"/>
          <w:b w:val="false"/>
          <w:i w:val="false"/>
          <w:color w:val="000000"/>
          <w:sz w:val="28"/>
        </w:rPr>
        <w:t xml:space="preserve">
      "This раssport is the property of the Republic of Kazakhstan and its holder is under the protection of the Republic of Kazakhstan" деген жазулар бар. </w:t>
      </w:r>
      <w:r>
        <w:br/>
      </w:r>
      <w:r>
        <w:rPr>
          <w:rFonts w:ascii="Times New Roman"/>
          <w:b w:val="false"/>
          <w:i w:val="false"/>
          <w:color w:val="000000"/>
          <w:sz w:val="28"/>
        </w:rPr>
        <w:t xml:space="preserve">
      13. Паспорттың нөмiрi 3-32 беттерде перфорациялық әдiспен және артқы мұқабаның iшкi жағында шырыңқы басылыспен қойылған.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1375 қаулысымен     </w:t>
      </w:r>
      <w:r>
        <w:br/>
      </w:r>
      <w:r>
        <w:rPr>
          <w:rFonts w:ascii="Times New Roman"/>
          <w:b w:val="false"/>
          <w:i w:val="false"/>
          <w:color w:val="000000"/>
          <w:sz w:val="28"/>
        </w:rPr>
        <w:t xml:space="preserve">
бекітiлген        </w:t>
      </w:r>
    </w:p>
    <w:bookmarkEnd w:id="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қызметтiк паспортының үлгiсi</w:t>
      </w:r>
      <w:r>
        <w:br/>
      </w:r>
      <w:r>
        <w:rPr>
          <w:rFonts w:ascii="Times New Roman"/>
          <w:b/>
          <w:i w:val="false"/>
          <w:color w:val="000000"/>
        </w:rPr>
        <w:t>
(сипаттама)</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2010.10.02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1. Iшiнде су тамғысы белгiлерi бар, арнайы қағаздан жасалған 16 парақ орналасқан паспорт кiтапшасының мөлшерi 88x125 мм. Паспорттың парақтарындағы жазулар мен сызықшалар қара түстi бояумен жасалған. </w:t>
      </w:r>
      <w:r>
        <w:br/>
      </w:r>
      <w:r>
        <w:rPr>
          <w:rFonts w:ascii="Times New Roman"/>
          <w:b w:val="false"/>
          <w:i w:val="false"/>
          <w:color w:val="000000"/>
          <w:sz w:val="28"/>
        </w:rPr>
        <w:t xml:space="preserve">
      2. Паспорттың мұқабасы қара түстi. Паспорттың алдыңғы мұқабасының сыртқы бетiнде алтын түспен орындалып: </w:t>
      </w:r>
      <w:r>
        <w:br/>
      </w:r>
      <w:r>
        <w:rPr>
          <w:rFonts w:ascii="Times New Roman"/>
          <w:b w:val="false"/>
          <w:i w:val="false"/>
          <w:color w:val="000000"/>
          <w:sz w:val="28"/>
        </w:rPr>
        <w:t xml:space="preserve">
      а) қазақ және ағылшын тілдерiнде өрнектелiп ойылған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деген жазу; </w:t>
      </w:r>
      <w:r>
        <w:br/>
      </w:r>
      <w:r>
        <w:rPr>
          <w:rFonts w:ascii="Times New Roman"/>
          <w:b w:val="false"/>
          <w:i w:val="false"/>
          <w:color w:val="000000"/>
          <w:sz w:val="28"/>
        </w:rPr>
        <w:t xml:space="preserve">
      б) ортада - Қазақстан Республикасының Мемлекеттiк елтаңбасы; </w:t>
      </w:r>
      <w:r>
        <w:br/>
      </w:r>
      <w:r>
        <w:rPr>
          <w:rFonts w:ascii="Times New Roman"/>
          <w:b w:val="false"/>
          <w:i w:val="false"/>
          <w:color w:val="000000"/>
          <w:sz w:val="28"/>
        </w:rPr>
        <w:t xml:space="preserve">
      в) Елтаңбаның астында өрнектелiп ойылған </w:t>
      </w:r>
    </w:p>
    <w:p>
      <w:pPr>
        <w:spacing w:after="0"/>
        <w:ind w:left="0"/>
        <w:jc w:val="both"/>
      </w:pPr>
      <w:r>
        <w:rPr>
          <w:rFonts w:ascii="Times New Roman"/>
          <w:b w:val="false"/>
          <w:i w:val="false"/>
          <w:color w:val="000000"/>
          <w:sz w:val="28"/>
        </w:rPr>
        <w:t xml:space="preserve">ҚЫЗМЕТТIК ПАСПОРТ </w:t>
      </w:r>
      <w:r>
        <w:br/>
      </w:r>
      <w:r>
        <w:rPr>
          <w:rFonts w:ascii="Times New Roman"/>
          <w:b w:val="false"/>
          <w:i w:val="false"/>
          <w:color w:val="000000"/>
          <w:sz w:val="28"/>
        </w:rPr>
        <w:t xml:space="preserve">
SERVICE PASSPORT </w:t>
      </w:r>
    </w:p>
    <w:p>
      <w:pPr>
        <w:spacing w:after="0"/>
        <w:ind w:left="0"/>
        <w:jc w:val="both"/>
      </w:pPr>
      <w:r>
        <w:rPr>
          <w:rFonts w:ascii="Times New Roman"/>
          <w:b w:val="false"/>
          <w:i w:val="false"/>
          <w:color w:val="000000"/>
          <w:sz w:val="28"/>
        </w:rPr>
        <w:t xml:space="preserve">деген жазу орналасқан. </w:t>
      </w:r>
      <w:r>
        <w:br/>
      </w:r>
      <w:r>
        <w:rPr>
          <w:rFonts w:ascii="Times New Roman"/>
          <w:b w:val="false"/>
          <w:i w:val="false"/>
          <w:color w:val="000000"/>
          <w:sz w:val="28"/>
        </w:rPr>
        <w:t xml:space="preserve">
      3. Паспорттың алдыңғы мұқабасының iшкi бетінде Қазақстан Республикасы Мемлекеттiк елтаңбасының түрлi-түстi бейнесi орналасқан. </w:t>
      </w:r>
      <w:r>
        <w:br/>
      </w:r>
      <w:r>
        <w:rPr>
          <w:rFonts w:ascii="Times New Roman"/>
          <w:b w:val="false"/>
          <w:i w:val="false"/>
          <w:color w:val="000000"/>
          <w:sz w:val="28"/>
        </w:rPr>
        <w:t xml:space="preserve">
      4. Паспорттың алдыңғы мұқабасының iшкi бетi мен бiрiншi бетiнiң арасында желiмдi негiзi бар мөлдiр пленка орналасқан. </w:t>
      </w:r>
      <w:r>
        <w:br/>
      </w:r>
      <w:r>
        <w:rPr>
          <w:rFonts w:ascii="Times New Roman"/>
          <w:b w:val="false"/>
          <w:i w:val="false"/>
          <w:color w:val="000000"/>
          <w:sz w:val="28"/>
        </w:rPr>
        <w:t xml:space="preserve">
      5. Паспорттың бiрiншi бетiнде қазақ және ағылшын тiлдерiнде: </w:t>
      </w:r>
      <w:r>
        <w:br/>
      </w:r>
      <w:r>
        <w:rPr>
          <w:rFonts w:ascii="Times New Roman"/>
          <w:b w:val="false"/>
          <w:i w:val="false"/>
          <w:color w:val="000000"/>
          <w:sz w:val="28"/>
        </w:rPr>
        <w:t xml:space="preserve">
      "Шетел мемлекеттерiнiң барлық құзыреттi қызмет орындарынан осы паспорттың иесi, шетелге жол жүрушi Қазақстан Республикасының азаматына жан-жақты жәрдем көрсету сұралады" </w:t>
      </w:r>
      <w:r>
        <w:br/>
      </w:r>
      <w:r>
        <w:rPr>
          <w:rFonts w:ascii="Times New Roman"/>
          <w:b w:val="false"/>
          <w:i w:val="false"/>
          <w:color w:val="000000"/>
          <w:sz w:val="28"/>
        </w:rPr>
        <w:t xml:space="preserve">
      "Аll соmреtеnt authorities of foreign states are requested to extend all courtesies to the bearer of this passport, а citizen of the Republic of Kazakhstan travelling abroad" </w:t>
      </w:r>
      <w:r>
        <w:br/>
      </w:r>
      <w:r>
        <w:rPr>
          <w:rFonts w:ascii="Times New Roman"/>
          <w:b w:val="false"/>
          <w:i w:val="false"/>
          <w:color w:val="000000"/>
          <w:sz w:val="28"/>
        </w:rPr>
        <w:t xml:space="preserve">
деген жазу жазылған. </w:t>
      </w:r>
      <w:r>
        <w:br/>
      </w:r>
      <w:r>
        <w:rPr>
          <w:rFonts w:ascii="Times New Roman"/>
          <w:b w:val="false"/>
          <w:i w:val="false"/>
          <w:color w:val="000000"/>
          <w:sz w:val="28"/>
        </w:rPr>
        <w:t xml:space="preserve">
      6. Паспорттың екiншi бетiнде тiгiнен қазақ және ағылшын тiлдерiнде: </w:t>
      </w:r>
      <w:r>
        <w:br/>
      </w:r>
      <w:r>
        <w:rPr>
          <w:rFonts w:ascii="Times New Roman"/>
          <w:b w:val="false"/>
          <w:i w:val="false"/>
          <w:color w:val="000000"/>
          <w:sz w:val="28"/>
        </w:rPr>
        <w:t xml:space="preserve">
      "ҚАЗАҚСТАН РЕСПУБЛИКАСЫ/REPUBLIC OF KAZAKHSTAN"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Төменде екi жолға: "ҚЫЗМЕТТIК ПАСПОРТ/SERVIСЕ PASSPORT" деген жазу, оң жағында қазақ және ағылшын тiлдерiнде: "түрi/tyре", "мемлекет коды/соdе of state", "паспорттың No/passport No" деген жазу орналасқан. </w:t>
      </w:r>
      <w:r>
        <w:br/>
      </w:r>
      <w:r>
        <w:rPr>
          <w:rFonts w:ascii="Times New Roman"/>
          <w:b w:val="false"/>
          <w:i w:val="false"/>
          <w:color w:val="000000"/>
          <w:sz w:val="28"/>
        </w:rPr>
        <w:t xml:space="preserve">
      Сол жағында мөлшерi 45x35 мм фотосурет үшiн орын бөлiнген.          Фотосуреттiң оң жағындағы жазулар: </w:t>
      </w:r>
      <w:r>
        <w:br/>
      </w:r>
      <w:r>
        <w:rPr>
          <w:rFonts w:ascii="Times New Roman"/>
          <w:b w:val="false"/>
          <w:i w:val="false"/>
          <w:color w:val="000000"/>
          <w:sz w:val="28"/>
        </w:rPr>
        <w:t xml:space="preserve">
      "Teгi/Surname" </w:t>
      </w:r>
      <w:r>
        <w:br/>
      </w:r>
      <w:r>
        <w:rPr>
          <w:rFonts w:ascii="Times New Roman"/>
          <w:b w:val="false"/>
          <w:i w:val="false"/>
          <w:color w:val="000000"/>
          <w:sz w:val="28"/>
        </w:rPr>
        <w:t xml:space="preserve">
      "Аты/Given names" </w:t>
      </w:r>
      <w:r>
        <w:br/>
      </w:r>
      <w:r>
        <w:rPr>
          <w:rFonts w:ascii="Times New Roman"/>
          <w:b w:val="false"/>
          <w:i w:val="false"/>
          <w:color w:val="000000"/>
          <w:sz w:val="28"/>
        </w:rPr>
        <w:t xml:space="preserve">
      "Азаматтығы/Nationality" </w:t>
      </w:r>
      <w:r>
        <w:br/>
      </w:r>
      <w:r>
        <w:rPr>
          <w:rFonts w:ascii="Times New Roman"/>
          <w:b w:val="false"/>
          <w:i w:val="false"/>
          <w:color w:val="000000"/>
          <w:sz w:val="28"/>
        </w:rPr>
        <w:t xml:space="preserve">
      "Туған күнi/Date of birth" </w:t>
      </w:r>
      <w:r>
        <w:br/>
      </w:r>
      <w:r>
        <w:rPr>
          <w:rFonts w:ascii="Times New Roman"/>
          <w:b w:val="false"/>
          <w:i w:val="false"/>
          <w:color w:val="000000"/>
          <w:sz w:val="28"/>
        </w:rPr>
        <w:t xml:space="preserve">
      "Туған жерi/Рlасе of birth" </w:t>
      </w:r>
      <w:r>
        <w:br/>
      </w:r>
      <w:r>
        <w:rPr>
          <w:rFonts w:ascii="Times New Roman"/>
          <w:b w:val="false"/>
          <w:i w:val="false"/>
          <w:color w:val="000000"/>
          <w:sz w:val="28"/>
        </w:rPr>
        <w:t xml:space="preserve">
      "Жынысы/Sex" </w:t>
      </w:r>
      <w:r>
        <w:br/>
      </w:r>
      <w:r>
        <w:rPr>
          <w:rFonts w:ascii="Times New Roman"/>
          <w:b w:val="false"/>
          <w:i w:val="false"/>
          <w:color w:val="000000"/>
          <w:sz w:val="28"/>
        </w:rPr>
        <w:t xml:space="preserve">
      "Берiлген күнi/Date of issue" </w:t>
      </w:r>
      <w:r>
        <w:br/>
      </w:r>
      <w:r>
        <w:rPr>
          <w:rFonts w:ascii="Times New Roman"/>
          <w:b w:val="false"/>
          <w:i w:val="false"/>
          <w:color w:val="000000"/>
          <w:sz w:val="28"/>
        </w:rPr>
        <w:t xml:space="preserve">
      "Паспорт мерзiмi/Date of expiry" </w:t>
      </w:r>
      <w:r>
        <w:br/>
      </w:r>
      <w:r>
        <w:rPr>
          <w:rFonts w:ascii="Times New Roman"/>
          <w:b w:val="false"/>
          <w:i w:val="false"/>
          <w:color w:val="000000"/>
          <w:sz w:val="28"/>
        </w:rPr>
        <w:t xml:space="preserve">
      "Берген мекеме/ Authority" </w:t>
      </w:r>
      <w:r>
        <w:br/>
      </w:r>
      <w:r>
        <w:rPr>
          <w:rFonts w:ascii="Times New Roman"/>
          <w:b w:val="false"/>
          <w:i w:val="false"/>
          <w:color w:val="000000"/>
          <w:sz w:val="28"/>
        </w:rPr>
        <w:t xml:space="preserve">
      "Өз қолы/Signature of bearer". </w:t>
      </w:r>
      <w:r>
        <w:br/>
      </w:r>
      <w:r>
        <w:rPr>
          <w:rFonts w:ascii="Times New Roman"/>
          <w:b w:val="false"/>
          <w:i w:val="false"/>
          <w:color w:val="000000"/>
          <w:sz w:val="28"/>
        </w:rPr>
        <w:t xml:space="preserve">
      Төменiрек машина оқитын мәтiнге арналған орын бар. </w:t>
      </w:r>
      <w:r>
        <w:br/>
      </w:r>
      <w:r>
        <w:rPr>
          <w:rFonts w:ascii="Times New Roman"/>
          <w:b w:val="false"/>
          <w:i w:val="false"/>
          <w:color w:val="000000"/>
          <w:sz w:val="28"/>
        </w:rPr>
        <w:t xml:space="preserve">
      7. Паспортың үшіншi бетiнде тiгiнен қазақ тiлiнде: </w:t>
      </w:r>
      <w:r>
        <w:br/>
      </w:r>
      <w:r>
        <w:rPr>
          <w:rFonts w:ascii="Times New Roman"/>
          <w:b w:val="false"/>
          <w:i w:val="false"/>
          <w:color w:val="000000"/>
          <w:sz w:val="28"/>
        </w:rPr>
        <w:t xml:space="preserve">
      "ҚАЗАҚСТАН РЕСПУБЛИКАСЫ ҚЫЗМЕТТІК ПАСПОРТ" </w:t>
      </w:r>
      <w:r>
        <w:br/>
      </w:r>
      <w:r>
        <w:rPr>
          <w:rFonts w:ascii="Times New Roman"/>
          <w:b w:val="false"/>
          <w:i w:val="false"/>
          <w:color w:val="000000"/>
          <w:sz w:val="28"/>
        </w:rPr>
        <w:t xml:space="preserve">
      "Тегi"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"Ұлты"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8. Паспорттың төртіншi бетiнде паспорт иесi балаларының фотосуреттерiн жапсыруға арналған мөлшерi 45x35 мм алты тiкбұрышты рамкалар бар. </w:t>
      </w:r>
      <w:r>
        <w:br/>
      </w:r>
      <w:r>
        <w:rPr>
          <w:rFonts w:ascii="Times New Roman"/>
          <w:b w:val="false"/>
          <w:i w:val="false"/>
          <w:color w:val="000000"/>
          <w:sz w:val="28"/>
        </w:rPr>
        <w:t xml:space="preserve">
      9. Паспорттың бесiншi бетiнде тігiнен мыналар орналасқан: </w:t>
      </w:r>
      <w:r>
        <w:br/>
      </w:r>
      <w:r>
        <w:rPr>
          <w:rFonts w:ascii="Times New Roman"/>
          <w:b w:val="false"/>
          <w:i w:val="false"/>
          <w:color w:val="000000"/>
          <w:sz w:val="28"/>
        </w:rPr>
        <w:t xml:space="preserve">
      "Балалары/Children" деген жазу орналасқан. Төменiрек: "Тегi/Surname", "Аты/Given names", "Туған күнi/Date of birth", "Жынысы/Sex" деген жазулар. </w:t>
      </w:r>
      <w:r>
        <w:br/>
      </w:r>
      <w:r>
        <w:rPr>
          <w:rFonts w:ascii="Times New Roman"/>
          <w:b w:val="false"/>
          <w:i w:val="false"/>
          <w:color w:val="000000"/>
          <w:sz w:val="28"/>
        </w:rPr>
        <w:t xml:space="preserve">
      10. Паспорттың алтыншы бетiнде тiгiнен қазақ және ағылшын тiлдерiнде: </w:t>
      </w:r>
      <w:r>
        <w:br/>
      </w:r>
      <w:r>
        <w:rPr>
          <w:rFonts w:ascii="Times New Roman"/>
          <w:b w:val="false"/>
          <w:i w:val="false"/>
          <w:color w:val="000000"/>
          <w:sz w:val="28"/>
        </w:rPr>
        <w:t xml:space="preserve">
      "Сыртқы iстер министрлiгiнiң қызметтiк белгілерi үшiн" </w:t>
      </w:r>
      <w:r>
        <w:br/>
      </w:r>
      <w:r>
        <w:rPr>
          <w:rFonts w:ascii="Times New Roman"/>
          <w:b w:val="false"/>
          <w:i w:val="false"/>
          <w:color w:val="000000"/>
          <w:sz w:val="28"/>
        </w:rPr>
        <w:t xml:space="preserve">
      "For official use of the Ministry of Foreign Affairs"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11. "Визалар/Visas" деген жазулары бар 7 - 32 беттер виза қоюға арналған. </w:t>
      </w:r>
      <w:r>
        <w:br/>
      </w:r>
      <w:r>
        <w:rPr>
          <w:rFonts w:ascii="Times New Roman"/>
          <w:b w:val="false"/>
          <w:i w:val="false"/>
          <w:color w:val="000000"/>
          <w:sz w:val="28"/>
        </w:rPr>
        <w:t xml:space="preserve">
      12. Паспорттың артқы мұқабасының iшкi жағында көлденеңiнен қазақ және ағылшын тiлдерiнде: </w:t>
      </w:r>
      <w:r>
        <w:br/>
      </w:r>
      <w:r>
        <w:rPr>
          <w:rFonts w:ascii="Times New Roman"/>
          <w:b w:val="false"/>
          <w:i w:val="false"/>
          <w:color w:val="000000"/>
          <w:sz w:val="28"/>
        </w:rPr>
        <w:t xml:space="preserve">
      "Осы паспорт 32 беттен тұрады" </w:t>
      </w:r>
      <w:r>
        <w:br/>
      </w:r>
      <w:r>
        <w:rPr>
          <w:rFonts w:ascii="Times New Roman"/>
          <w:b w:val="false"/>
          <w:i w:val="false"/>
          <w:color w:val="000000"/>
          <w:sz w:val="28"/>
        </w:rPr>
        <w:t xml:space="preserve">
      "This passport contains 32 pages" </w:t>
      </w:r>
      <w:r>
        <w:br/>
      </w:r>
      <w:r>
        <w:rPr>
          <w:rFonts w:ascii="Times New Roman"/>
          <w:b w:val="false"/>
          <w:i w:val="false"/>
          <w:color w:val="000000"/>
          <w:sz w:val="28"/>
        </w:rPr>
        <w:t xml:space="preserve">
деген жазулар орналасқан. </w:t>
      </w:r>
      <w:r>
        <w:br/>
      </w:r>
      <w:r>
        <w:rPr>
          <w:rFonts w:ascii="Times New Roman"/>
          <w:b w:val="false"/>
          <w:i w:val="false"/>
          <w:color w:val="000000"/>
          <w:sz w:val="28"/>
        </w:rPr>
        <w:t xml:space="preserve">
      Төменiрек қазақ және ағылшын тiлдерiнде: </w:t>
      </w:r>
      <w:r>
        <w:br/>
      </w:r>
      <w:r>
        <w:rPr>
          <w:rFonts w:ascii="Times New Roman"/>
          <w:b w:val="false"/>
          <w:i w:val="false"/>
          <w:color w:val="000000"/>
          <w:sz w:val="28"/>
        </w:rPr>
        <w:t xml:space="preserve">
      "Паспорт Қазақстан Республикасының меншігі болып табылады, ал оның иесi Қазақстан Республикасының қорғауында болады" </w:t>
      </w:r>
      <w:r>
        <w:br/>
      </w:r>
      <w:r>
        <w:rPr>
          <w:rFonts w:ascii="Times New Roman"/>
          <w:b w:val="false"/>
          <w:i w:val="false"/>
          <w:color w:val="000000"/>
          <w:sz w:val="28"/>
        </w:rPr>
        <w:t xml:space="preserve">
      "Тhis раssроrt is the property of the Republic of Kazakhstan and its hоldег is under the protection of the Republic of Kazakhstan" </w:t>
      </w:r>
      <w:r>
        <w:br/>
      </w:r>
      <w:r>
        <w:rPr>
          <w:rFonts w:ascii="Times New Roman"/>
          <w:b w:val="false"/>
          <w:i w:val="false"/>
          <w:color w:val="000000"/>
          <w:sz w:val="28"/>
        </w:rPr>
        <w:t xml:space="preserve">
деген жазулар бар. </w:t>
      </w:r>
      <w:r>
        <w:br/>
      </w:r>
      <w:r>
        <w:rPr>
          <w:rFonts w:ascii="Times New Roman"/>
          <w:b w:val="false"/>
          <w:i w:val="false"/>
          <w:color w:val="000000"/>
          <w:sz w:val="28"/>
        </w:rPr>
        <w:t>
      13. Паспорттың нөмiрi 3-32 беттерде перфорациялық әдiспен және артқы мұқабаның iшкi жағында шырыңқы басылыспен қойылған.</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N 1375 қаулысымен     </w:t>
      </w:r>
      <w:r>
        <w:br/>
      </w:r>
      <w:r>
        <w:rPr>
          <w:rFonts w:ascii="Times New Roman"/>
          <w:b w:val="false"/>
          <w:i w:val="false"/>
          <w:color w:val="000000"/>
          <w:sz w:val="28"/>
        </w:rPr>
        <w:t xml:space="preserve">
бекітілген         </w:t>
      </w:r>
    </w:p>
    <w:bookmarkEnd w:id="7"/>
    <w:bookmarkStart w:name="z9" w:id="8"/>
    <w:p>
      <w:pPr>
        <w:spacing w:after="0"/>
        <w:ind w:left="0"/>
        <w:jc w:val="left"/>
      </w:pPr>
      <w:r>
        <w:rPr>
          <w:rFonts w:ascii="Times New Roman"/>
          <w:b/>
          <w:i w:val="false"/>
          <w:color w:val="000000"/>
        </w:rPr>
        <w:t xml:space="preserve"> 
Қазақстан Республикасының электрондық ақпарат тасымалдағыштары бар дипломаттық паспортының үлгісі (сипаттамасы)</w:t>
      </w:r>
    </w:p>
    <w:bookmarkEnd w:id="8"/>
    <w:p>
      <w:pPr>
        <w:spacing w:after="0"/>
        <w:ind w:left="0"/>
        <w:jc w:val="both"/>
      </w:pPr>
      <w:r>
        <w:rPr>
          <w:rFonts w:ascii="Times New Roman"/>
          <w:b w:val="false"/>
          <w:i w:val="false"/>
          <w:color w:val="ff0000"/>
          <w:sz w:val="28"/>
        </w:rPr>
        <w:t xml:space="preserve">      Ескерту. Қаулы дипломатиялық паспорттың үлгісімен толықтырылды - ҚР Үкіметінің 2010.10.02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bookmarkStart w:name="z10" w:id="9"/>
    <w:p>
      <w:pPr>
        <w:spacing w:after="0"/>
        <w:ind w:left="0"/>
        <w:jc w:val="both"/>
      </w:pPr>
      <w:r>
        <w:rPr>
          <w:rFonts w:ascii="Times New Roman"/>
          <w:b w:val="false"/>
          <w:i w:val="false"/>
          <w:color w:val="000000"/>
          <w:sz w:val="28"/>
        </w:rPr>
        <w:t>
      1. Қазақстан Республикасының электрондық ақпарат тасымалдағыштары бар дипломаттық паспорты (бұдан әрі - паспорт) машинамен оқылатын жол жүру құжаттарына қойылатын халықаралық талаптар мен стандарттарға сәйкес дайындалады.</w:t>
      </w:r>
      <w:r>
        <w:br/>
      </w:r>
      <w:r>
        <w:rPr>
          <w:rFonts w:ascii="Times New Roman"/>
          <w:b w:val="false"/>
          <w:i w:val="false"/>
          <w:color w:val="000000"/>
          <w:sz w:val="28"/>
        </w:rPr>
        <w:t>
</w:t>
      </w:r>
      <w:r>
        <w:rPr>
          <w:rFonts w:ascii="Times New Roman"/>
          <w:b w:val="false"/>
          <w:i w:val="false"/>
          <w:color w:val="000000"/>
          <w:sz w:val="28"/>
        </w:rPr>
        <w:t>
      2. Паспорттың мөлшері 88x125 мм доғал бұрышты брошюраны білдіреді жене мұқабадан, мұқабаға желімделген форзацтардан және 18 парақтан (36 бет) тұрады.</w:t>
      </w:r>
      <w:r>
        <w:br/>
      </w:r>
      <w:r>
        <w:rPr>
          <w:rFonts w:ascii="Times New Roman"/>
          <w:b w:val="false"/>
          <w:i w:val="false"/>
          <w:color w:val="000000"/>
          <w:sz w:val="28"/>
        </w:rPr>
        <w:t>
</w:t>
      </w:r>
      <w:r>
        <w:rPr>
          <w:rFonts w:ascii="Times New Roman"/>
          <w:b w:val="false"/>
          <w:i w:val="false"/>
          <w:color w:val="000000"/>
          <w:sz w:val="28"/>
        </w:rPr>
        <w:t>
      3. Паспорттың мұқабасы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r>
        <w:br/>
      </w: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r>
        <w:br/>
      </w:r>
      <w:r>
        <w:rPr>
          <w:rFonts w:ascii="Times New Roman"/>
          <w:b w:val="false"/>
          <w:i w:val="false"/>
          <w:color w:val="000000"/>
          <w:sz w:val="28"/>
        </w:rPr>
        <w:t>
</w:t>
      </w:r>
      <w:r>
        <w:rPr>
          <w:rFonts w:ascii="Times New Roman"/>
          <w:b w:val="false"/>
          <w:i w:val="false"/>
          <w:color w:val="000000"/>
          <w:sz w:val="28"/>
        </w:rPr>
        <w:t>
      4. Паспорттың мұқабасы қою қара-жасыл түсті.</w:t>
      </w:r>
      <w:r>
        <w:br/>
      </w:r>
      <w:r>
        <w:rPr>
          <w:rFonts w:ascii="Times New Roman"/>
          <w:b w:val="false"/>
          <w:i w:val="false"/>
          <w:color w:val="000000"/>
          <w:sz w:val="28"/>
        </w:rPr>
        <w:t>
      Паспорттың алдыңғы мұқабасының сыртқы бетінде:</w:t>
      </w:r>
      <w:r>
        <w:br/>
      </w:r>
      <w:r>
        <w:rPr>
          <w:rFonts w:ascii="Times New Roman"/>
          <w:b w:val="false"/>
          <w:i w:val="false"/>
          <w:color w:val="000000"/>
          <w:sz w:val="28"/>
        </w:rPr>
        <w:t>
      жоғары бөлігінде - қазақ және ағылшын тілдерінде:</w:t>
      </w:r>
    </w:p>
    <w:bookmarkEnd w:id="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қазақ және ағылшын тілдерінде:</w:t>
      </w:r>
    </w:p>
    <w:p>
      <w:pPr>
        <w:spacing w:after="0"/>
        <w:ind w:left="0"/>
        <w:jc w:val="both"/>
      </w:pPr>
      <w:r>
        <w:rPr>
          <w:rFonts w:ascii="Times New Roman"/>
          <w:b w:val="false"/>
          <w:i w:val="false"/>
          <w:color w:val="000000"/>
          <w:sz w:val="28"/>
        </w:rPr>
        <w:t>«ДИПЛОМАТТЫҚ ПАСПОРТ</w:t>
      </w:r>
      <w:r>
        <w:br/>
      </w:r>
      <w:r>
        <w:rPr>
          <w:rFonts w:ascii="Times New Roman"/>
          <w:b w:val="false"/>
          <w:i w:val="false"/>
          <w:color w:val="000000"/>
          <w:sz w:val="28"/>
        </w:rPr>
        <w:t>
DIPLOMATIC PASSPORT»</w:t>
      </w:r>
    </w:p>
    <w:bookmarkStart w:name="z14" w:id="10"/>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төменгі бөлігінде - паспортта электрондық ақпарат тасымалдағыштың бар екендігін көрсететін арнайы белгі;</w:t>
      </w:r>
      <w:r>
        <w:br/>
      </w:r>
      <w:r>
        <w:rPr>
          <w:rFonts w:ascii="Times New Roman"/>
          <w:b w:val="false"/>
          <w:i w:val="false"/>
          <w:color w:val="000000"/>
          <w:sz w:val="28"/>
        </w:rPr>
        <w:t>
      бұрыштарында - ұлттық ою-өрнек элементтері орналасқан.</w:t>
      </w:r>
      <w:r>
        <w:br/>
      </w:r>
      <w:r>
        <w:rPr>
          <w:rFonts w:ascii="Times New Roman"/>
          <w:b w:val="false"/>
          <w:i w:val="false"/>
          <w:color w:val="000000"/>
          <w:sz w:val="28"/>
        </w:rPr>
        <w:t>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w:t>
      </w:r>
      <w:r>
        <w:br/>
      </w:r>
      <w:r>
        <w:rPr>
          <w:rFonts w:ascii="Times New Roman"/>
          <w:b w:val="false"/>
          <w:i w:val="false"/>
          <w:color w:val="000000"/>
          <w:sz w:val="28"/>
        </w:rPr>
        <w:t>
      5. Паспорттың алдыңғы форзацында:</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ұлттық ою-өрнек көрінісі түріндегі элемент және ұлттық ою-өрнек элементтерімен оюланған тармақ;</w:t>
      </w:r>
      <w:r>
        <w:br/>
      </w:r>
      <w:r>
        <w:rPr>
          <w:rFonts w:ascii="Times New Roman"/>
          <w:b w:val="false"/>
          <w:i w:val="false"/>
          <w:color w:val="000000"/>
          <w:sz w:val="28"/>
        </w:rPr>
        <w:t>
      оюлы тармақтан төмен - паспорттың нөмірі орналасқан.</w:t>
      </w:r>
      <w:r>
        <w:br/>
      </w:r>
      <w:r>
        <w:rPr>
          <w:rFonts w:ascii="Times New Roman"/>
          <w:b w:val="false"/>
          <w:i w:val="false"/>
          <w:color w:val="000000"/>
          <w:sz w:val="28"/>
        </w:rPr>
        <w:t>
</w:t>
      </w:r>
      <w:r>
        <w:rPr>
          <w:rFonts w:ascii="Times New Roman"/>
          <w:b w:val="false"/>
          <w:i w:val="false"/>
          <w:color w:val="000000"/>
          <w:sz w:val="28"/>
        </w:rPr>
        <w:t>
      6. Паспорттың алдыңғы форзацы мен 1-бетінің арасында желімді негізі бар мөлдір пленка орналасқан.</w:t>
      </w:r>
      <w:r>
        <w:br/>
      </w:r>
      <w:r>
        <w:rPr>
          <w:rFonts w:ascii="Times New Roman"/>
          <w:b w:val="false"/>
          <w:i w:val="false"/>
          <w:color w:val="000000"/>
          <w:sz w:val="28"/>
        </w:rPr>
        <w:t>
</w:t>
      </w:r>
      <w:r>
        <w:rPr>
          <w:rFonts w:ascii="Times New Roman"/>
          <w:b w:val="false"/>
          <w:i w:val="false"/>
          <w:color w:val="000000"/>
          <w:sz w:val="28"/>
        </w:rPr>
        <w:t>
      7. Паспорттың 1-бетінде қазақ және ағылшын тілдерінде:</w:t>
      </w:r>
    </w:p>
    <w:bookmarkEnd w:id="10"/>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шет мемлекеттердің барлық құзыретті қызмет</w:t>
      </w:r>
      <w:r>
        <w:br/>
      </w:r>
      <w:r>
        <w:rPr>
          <w:rFonts w:ascii="Times New Roman"/>
          <w:b w:val="false"/>
          <w:i w:val="false"/>
          <w:color w:val="000000"/>
          <w:sz w:val="28"/>
        </w:rPr>
        <w:t>
органдарынан дипломаттық паспорт иесінің</w:t>
      </w:r>
      <w:r>
        <w:br/>
      </w:r>
      <w:r>
        <w:rPr>
          <w:rFonts w:ascii="Times New Roman"/>
          <w:b w:val="false"/>
          <w:i w:val="false"/>
          <w:color w:val="000000"/>
          <w:sz w:val="28"/>
        </w:rPr>
        <w:t>
бөгетсіз жүріп-тұруын қамтамасыз</w:t>
      </w:r>
      <w:r>
        <w:br/>
      </w:r>
      <w:r>
        <w:rPr>
          <w:rFonts w:ascii="Times New Roman"/>
          <w:b w:val="false"/>
          <w:i w:val="false"/>
          <w:color w:val="000000"/>
          <w:sz w:val="28"/>
        </w:rPr>
        <w:t>
етуді және қажет болған жағдайда заңды</w:t>
      </w:r>
      <w:r>
        <w:br/>
      </w:r>
      <w:r>
        <w:rPr>
          <w:rFonts w:ascii="Times New Roman"/>
          <w:b w:val="false"/>
          <w:i w:val="false"/>
          <w:color w:val="000000"/>
          <w:sz w:val="28"/>
        </w:rPr>
        <w:t>
қолдау көрсетіліп, қорғалуын өтінеді.</w:t>
      </w:r>
    </w:p>
    <w:p>
      <w:pPr>
        <w:spacing w:after="0"/>
        <w:ind w:left="0"/>
        <w:jc w:val="both"/>
      </w:pPr>
      <w:r>
        <w:rPr>
          <w:rFonts w:ascii="Times New Roman"/>
          <w:b w:val="false"/>
          <w:i w:val="false"/>
          <w:color w:val="000000"/>
          <w:sz w:val="28"/>
        </w:rPr>
        <w:t>The Ministry of Foreign Affairs of the</w:t>
      </w:r>
      <w:r>
        <w:br/>
      </w:r>
      <w:r>
        <w:rPr>
          <w:rFonts w:ascii="Times New Roman"/>
          <w:b w:val="false"/>
          <w:i w:val="false"/>
          <w:color w:val="000000"/>
          <w:sz w:val="28"/>
        </w:rPr>
        <w:t>
Republic of Kazakhstan requests all</w:t>
      </w:r>
      <w:r>
        <w:br/>
      </w:r>
      <w:r>
        <w:rPr>
          <w:rFonts w:ascii="Times New Roman"/>
          <w:b w:val="false"/>
          <w:i w:val="false"/>
          <w:color w:val="000000"/>
          <w:sz w:val="28"/>
        </w:rPr>
        <w:t>
competent authorities of foreign states</w:t>
      </w:r>
      <w:r>
        <w:br/>
      </w:r>
      <w:r>
        <w:rPr>
          <w:rFonts w:ascii="Times New Roman"/>
          <w:b w:val="false"/>
          <w:i w:val="false"/>
          <w:color w:val="000000"/>
          <w:sz w:val="28"/>
        </w:rPr>
        <w:t>
to permit the bearer of this diplomatic</w:t>
      </w:r>
      <w:r>
        <w:br/>
      </w:r>
      <w:r>
        <w:rPr>
          <w:rFonts w:ascii="Times New Roman"/>
          <w:b w:val="false"/>
          <w:i w:val="false"/>
          <w:color w:val="000000"/>
          <w:sz w:val="28"/>
        </w:rPr>
        <w:t>
passport to pass safely and freely and</w:t>
      </w:r>
      <w:r>
        <w:br/>
      </w:r>
      <w:r>
        <w:rPr>
          <w:rFonts w:ascii="Times New Roman"/>
          <w:b w:val="false"/>
          <w:i w:val="false"/>
          <w:color w:val="000000"/>
          <w:sz w:val="28"/>
        </w:rPr>
        <w:t>
to give the bearer all lawful aid and</w:t>
      </w:r>
      <w:r>
        <w:br/>
      </w:r>
      <w:r>
        <w:rPr>
          <w:rFonts w:ascii="Times New Roman"/>
          <w:b w:val="false"/>
          <w:i w:val="false"/>
          <w:color w:val="000000"/>
          <w:sz w:val="28"/>
        </w:rPr>
        <w:t>
protection in case of need.»</w:t>
      </w:r>
    </w:p>
    <w:bookmarkStart w:name="z17" w:id="11"/>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2011.09.20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Паспорттың 2-бетінде қазақ және ағылшын тілдерінде:</w:t>
      </w:r>
      <w:r>
        <w:br/>
      </w:r>
      <w:r>
        <w:rPr>
          <w:rFonts w:ascii="Times New Roman"/>
          <w:b w:val="false"/>
          <w:i w:val="false"/>
          <w:color w:val="000000"/>
          <w:sz w:val="28"/>
        </w:rPr>
        <w:t>
      «ҚАЗАҚСТАН РЕСПУБЛИКАСЫ/REPUBLIC OF KAZAKHSTAN» деген жазу орналасқан.</w:t>
      </w:r>
      <w:r>
        <w:br/>
      </w:r>
      <w:r>
        <w:rPr>
          <w:rFonts w:ascii="Times New Roman"/>
          <w:b w:val="false"/>
          <w:i w:val="false"/>
          <w:color w:val="000000"/>
          <w:sz w:val="28"/>
        </w:rPr>
        <w:t>
      Төменде екі жолға:</w:t>
      </w:r>
      <w:r>
        <w:br/>
      </w:r>
      <w:r>
        <w:rPr>
          <w:rFonts w:ascii="Times New Roman"/>
          <w:b w:val="false"/>
          <w:i w:val="false"/>
          <w:color w:val="000000"/>
          <w:sz w:val="28"/>
        </w:rPr>
        <w:t>
      «ДИПЛОМАТТЫҚ ПАСПОРТ/DIPLOMATIC PASSPORT» деген жазу, оң жағында қазақ және ағылшын тілдерінде:</w:t>
      </w:r>
      <w:r>
        <w:br/>
      </w:r>
      <w:r>
        <w:rPr>
          <w:rFonts w:ascii="Times New Roman"/>
          <w:b w:val="false"/>
          <w:i w:val="false"/>
          <w:color w:val="000000"/>
          <w:sz w:val="28"/>
        </w:rPr>
        <w:t>
      «Түрі/Тyре», «Мемлекет коды/Code of state», «Паспорттың №/Passpot Nо» деген жазу орналасқан.</w:t>
      </w:r>
      <w:r>
        <w:br/>
      </w:r>
      <w:r>
        <w:rPr>
          <w:rFonts w:ascii="Times New Roman"/>
          <w:b w:val="false"/>
          <w:i w:val="false"/>
          <w:color w:val="000000"/>
          <w:sz w:val="28"/>
        </w:rPr>
        <w:t>
      Сол жағында мөлшері 45x35 мм фотосурет үшін орын бөлінген.</w:t>
      </w:r>
      <w:r>
        <w:br/>
      </w:r>
      <w:r>
        <w:rPr>
          <w:rFonts w:ascii="Times New Roman"/>
          <w:b w:val="false"/>
          <w:i w:val="false"/>
          <w:color w:val="000000"/>
          <w:sz w:val="28"/>
        </w:rPr>
        <w:t>
      Фотосуреттің оң жағында мынадай деректемелер орналасады:</w:t>
      </w:r>
      <w:r>
        <w:br/>
      </w:r>
      <w:r>
        <w:rPr>
          <w:rFonts w:ascii="Times New Roman"/>
          <w:b w:val="false"/>
          <w:i w:val="false"/>
          <w:color w:val="000000"/>
          <w:sz w:val="28"/>
        </w:rPr>
        <w:t>
      «Тегі/Surname</w:t>
      </w:r>
      <w:r>
        <w:br/>
      </w:r>
      <w:r>
        <w:rPr>
          <w:rFonts w:ascii="Times New Roman"/>
          <w:b w:val="false"/>
          <w:i w:val="false"/>
          <w:color w:val="000000"/>
          <w:sz w:val="28"/>
        </w:rPr>
        <w:t>
      Аты/Given name</w:t>
      </w:r>
      <w:r>
        <w:br/>
      </w:r>
      <w:r>
        <w:rPr>
          <w:rFonts w:ascii="Times New Roman"/>
          <w:b w:val="false"/>
          <w:i w:val="false"/>
          <w:color w:val="000000"/>
          <w:sz w:val="28"/>
        </w:rPr>
        <w:t>
      Азаматтығы/Nationaly</w:t>
      </w:r>
      <w:r>
        <w:br/>
      </w:r>
      <w:r>
        <w:rPr>
          <w:rFonts w:ascii="Times New Roman"/>
          <w:b w:val="false"/>
          <w:i w:val="false"/>
          <w:color w:val="000000"/>
          <w:sz w:val="28"/>
        </w:rPr>
        <w:t>
      Ұлты</w:t>
      </w:r>
      <w:r>
        <w:br/>
      </w:r>
      <w:r>
        <w:rPr>
          <w:rFonts w:ascii="Times New Roman"/>
          <w:b w:val="false"/>
          <w:i w:val="false"/>
          <w:color w:val="000000"/>
          <w:sz w:val="28"/>
        </w:rPr>
        <w:t>
      Туған күні, айы, жылы/Date of birth</w:t>
      </w:r>
      <w:r>
        <w:br/>
      </w:r>
      <w:r>
        <w:rPr>
          <w:rFonts w:ascii="Times New Roman"/>
          <w:b w:val="false"/>
          <w:i w:val="false"/>
          <w:color w:val="000000"/>
          <w:sz w:val="28"/>
        </w:rPr>
        <w:t>
      ЖСН/Personal ID Nо.</w:t>
      </w:r>
      <w:r>
        <w:br/>
      </w:r>
      <w:r>
        <w:rPr>
          <w:rFonts w:ascii="Times New Roman"/>
          <w:b w:val="false"/>
          <w:i w:val="false"/>
          <w:color w:val="000000"/>
          <w:sz w:val="28"/>
        </w:rPr>
        <w:t>
      Жынысы/Sex</w:t>
      </w:r>
      <w:r>
        <w:br/>
      </w:r>
      <w:r>
        <w:rPr>
          <w:rFonts w:ascii="Times New Roman"/>
          <w:b w:val="false"/>
          <w:i w:val="false"/>
          <w:color w:val="000000"/>
          <w:sz w:val="28"/>
        </w:rPr>
        <w:t>
      Туған жері/Place of birth</w:t>
      </w:r>
      <w:r>
        <w:br/>
      </w:r>
      <w:r>
        <w:rPr>
          <w:rFonts w:ascii="Times New Roman"/>
          <w:b w:val="false"/>
          <w:i w:val="false"/>
          <w:color w:val="000000"/>
          <w:sz w:val="28"/>
        </w:rPr>
        <w:t>
      Берілген уақыты/Date of issue</w:t>
      </w:r>
      <w:r>
        <w:br/>
      </w:r>
      <w:r>
        <w:rPr>
          <w:rFonts w:ascii="Times New Roman"/>
          <w:b w:val="false"/>
          <w:i w:val="false"/>
          <w:color w:val="000000"/>
          <w:sz w:val="28"/>
        </w:rPr>
        <w:t>
      Паспорт мерзімі/Date of expiry</w:t>
      </w:r>
      <w:r>
        <w:br/>
      </w:r>
      <w:r>
        <w:rPr>
          <w:rFonts w:ascii="Times New Roman"/>
          <w:b w:val="false"/>
          <w:i w:val="false"/>
          <w:color w:val="000000"/>
          <w:sz w:val="28"/>
        </w:rPr>
        <w:t>
      Өз қолы/Signature of bearer</w:t>
      </w:r>
      <w:r>
        <w:br/>
      </w:r>
      <w:r>
        <w:rPr>
          <w:rFonts w:ascii="Times New Roman"/>
          <w:b w:val="false"/>
          <w:i w:val="false"/>
          <w:color w:val="000000"/>
          <w:sz w:val="28"/>
        </w:rPr>
        <w:t>
      Берген мекеме/Authority»;</w:t>
      </w:r>
      <w:r>
        <w:br/>
      </w:r>
      <w:r>
        <w:rPr>
          <w:rFonts w:ascii="Times New Roman"/>
          <w:b w:val="false"/>
          <w:i w:val="false"/>
          <w:color w:val="000000"/>
          <w:sz w:val="28"/>
        </w:rPr>
        <w:t>
      Паспорттағы «Ұлты» деген баған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r>
        <w:br/>
      </w: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 бар негізгі ақпарат қамтылған әріптер мен цифрлардың комбинациясынан тұратын машинамен оқылатын жазу орналасады.</w:t>
      </w:r>
      <w:r>
        <w:br/>
      </w:r>
      <w:r>
        <w:rPr>
          <w:rFonts w:ascii="Times New Roman"/>
          <w:b w:val="false"/>
          <w:i w:val="false"/>
          <w:color w:val="000000"/>
          <w:sz w:val="28"/>
        </w:rPr>
        <w:t>
</w:t>
      </w:r>
      <w:r>
        <w:rPr>
          <w:rFonts w:ascii="Times New Roman"/>
          <w:b w:val="false"/>
          <w:i w:val="false"/>
          <w:color w:val="000000"/>
          <w:sz w:val="28"/>
        </w:rPr>
        <w:t>
      9.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ламинатталатын пленкамен қорғалады.</w:t>
      </w:r>
      <w:r>
        <w:br/>
      </w:r>
      <w:r>
        <w:rPr>
          <w:rFonts w:ascii="Times New Roman"/>
          <w:b w:val="false"/>
          <w:i w:val="false"/>
          <w:color w:val="000000"/>
          <w:sz w:val="28"/>
        </w:rPr>
        <w:t>
</w:t>
      </w:r>
      <w:r>
        <w:rPr>
          <w:rFonts w:ascii="Times New Roman"/>
          <w:b w:val="false"/>
          <w:i w:val="false"/>
          <w:color w:val="000000"/>
          <w:sz w:val="28"/>
        </w:rPr>
        <w:t>
      10. Паспорттың 3-беті Қазақстан Республикасының заңнамасында көзделген белгілерді орналастыруға арналған. Егер 3-бет пайдаланылған болса, онда белгілер паспорттың келесі бос бетіне жүргізіледі. 3-бетте тігінен қазақ және ағылшын тілдерінде:</w:t>
      </w:r>
    </w:p>
    <w:bookmarkEnd w:id="11"/>
    <w:p>
      <w:pPr>
        <w:spacing w:after="0"/>
        <w:ind w:left="0"/>
        <w:jc w:val="both"/>
      </w:pPr>
      <w:r>
        <w:rPr>
          <w:rFonts w:ascii="Times New Roman"/>
          <w:b w:val="false"/>
          <w:i w:val="false"/>
          <w:color w:val="000000"/>
          <w:sz w:val="28"/>
        </w:rPr>
        <w:t>«СЫРТҚЫ ІСТЕР МИНИСТРЛІГІНІҢ ҚЫЗМЕТТІК БЕЛГІЛЕРІ ҮШІН</w:t>
      </w:r>
      <w:r>
        <w:br/>
      </w:r>
      <w:r>
        <w:rPr>
          <w:rFonts w:ascii="Times New Roman"/>
          <w:b w:val="false"/>
          <w:i w:val="false"/>
          <w:color w:val="000000"/>
          <w:sz w:val="28"/>
        </w:rPr>
        <w:t>
FOR OFFICIAL USE OF THE MINISTRY OF FOREIGN AFFAIRS»</w:t>
      </w:r>
    </w:p>
    <w:bookmarkStart w:name="z20" w:id="12"/>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11. Паспорттың 4-35-беттері виза қоюға арналған. Беттердің жоғарғы жағында қазақ және ағылшын тілдерінде:</w:t>
      </w:r>
    </w:p>
    <w:bookmarkEnd w:id="12"/>
    <w:p>
      <w:pPr>
        <w:spacing w:after="0"/>
        <w:ind w:left="0"/>
        <w:jc w:val="both"/>
      </w:pPr>
      <w:r>
        <w:rPr>
          <w:rFonts w:ascii="Times New Roman"/>
          <w:b w:val="false"/>
          <w:i w:val="false"/>
          <w:color w:val="000000"/>
          <w:sz w:val="28"/>
        </w:rPr>
        <w:t>«ВИЗАЛАР/VISAS»</w:t>
      </w:r>
    </w:p>
    <w:bookmarkStart w:name="z21" w:id="13"/>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12. Паспорттың 36-бетінде қазақ және ағылшын тілдерінде:</w:t>
      </w:r>
    </w:p>
    <w:bookmarkEnd w:id="13"/>
    <w:p>
      <w:pPr>
        <w:spacing w:after="0"/>
        <w:ind w:left="0"/>
        <w:jc w:val="both"/>
      </w:pPr>
      <w:r>
        <w:rPr>
          <w:rFonts w:ascii="Times New Roman"/>
          <w:b w:val="false"/>
          <w:i w:val="false"/>
          <w:color w:val="000000"/>
          <w:sz w:val="28"/>
        </w:rPr>
        <w:t>«ОСЫ ПАСПОРТ 36 БЕТТЕН ТҰРАДЫ</w:t>
      </w:r>
      <w:r>
        <w:br/>
      </w:r>
      <w:r>
        <w:rPr>
          <w:rFonts w:ascii="Times New Roman"/>
          <w:b w:val="false"/>
          <w:i w:val="false"/>
          <w:color w:val="000000"/>
          <w:sz w:val="28"/>
        </w:rPr>
        <w:t>
THIS PASSPORT CONTAINS 36 PAGES»</w:t>
      </w:r>
    </w:p>
    <w:p>
      <w:pPr>
        <w:spacing w:after="0"/>
        <w:ind w:left="0"/>
        <w:jc w:val="both"/>
      </w:pPr>
      <w:r>
        <w:rPr>
          <w:rFonts w:ascii="Times New Roman"/>
          <w:b w:val="false"/>
          <w:i w:val="false"/>
          <w:color w:val="000000"/>
          <w:sz w:val="28"/>
        </w:rPr>
        <w:t>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This passport is the property of the</w:t>
      </w:r>
      <w:r>
        <w:br/>
      </w:r>
      <w:r>
        <w:rPr>
          <w:rFonts w:ascii="Times New Roman"/>
          <w:b w:val="false"/>
          <w:i w:val="false"/>
          <w:color w:val="000000"/>
          <w:sz w:val="28"/>
        </w:rPr>
        <w:t>
Republic of Kazakhstan and its holder</w:t>
      </w:r>
      <w:r>
        <w:br/>
      </w:r>
      <w:r>
        <w:rPr>
          <w:rFonts w:ascii="Times New Roman"/>
          <w:b w:val="false"/>
          <w:i w:val="false"/>
          <w:color w:val="000000"/>
          <w:sz w:val="28"/>
        </w:rPr>
        <w:t>
is under the protection of</w:t>
      </w:r>
      <w:r>
        <w:br/>
      </w:r>
      <w:r>
        <w:rPr>
          <w:rFonts w:ascii="Times New Roman"/>
          <w:b w:val="false"/>
          <w:i w:val="false"/>
          <w:color w:val="000000"/>
          <w:sz w:val="28"/>
        </w:rPr>
        <w:t>
the Republic of Kazakhstan»</w:t>
      </w:r>
    </w:p>
    <w:bookmarkStart w:name="z22" w:id="14"/>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13. Паспорттың артқы форзацында қазақ және ағылшын тілдерінде:</w:t>
      </w:r>
    </w:p>
    <w:bookmarkEnd w:id="14"/>
    <w:p>
      <w:pPr>
        <w:spacing w:after="0"/>
        <w:ind w:left="0"/>
        <w:jc w:val="both"/>
      </w:pPr>
      <w:r>
        <w:rPr>
          <w:rFonts w:ascii="Times New Roman"/>
          <w:b w:val="false"/>
          <w:i w:val="false"/>
          <w:color w:val="000000"/>
          <w:sz w:val="28"/>
        </w:rPr>
        <w:t>«Бұл дипломаттық паспорт сезгіш электрондық</w:t>
      </w:r>
      <w:r>
        <w:br/>
      </w:r>
      <w:r>
        <w:rPr>
          <w:rFonts w:ascii="Times New Roman"/>
          <w:b w:val="false"/>
          <w:i w:val="false"/>
          <w:color w:val="000000"/>
          <w:sz w:val="28"/>
        </w:rPr>
        <w:t>
технологиямен жабдықталған және де басқа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істеуіне кепілдік беру үшін ұқыптап ұстаңыз,</w:t>
      </w:r>
      <w:r>
        <w:br/>
      </w:r>
      <w:r>
        <w:rPr>
          <w:rFonts w:ascii="Times New Roman"/>
          <w:b w:val="false"/>
          <w:i w:val="false"/>
          <w:color w:val="000000"/>
          <w:sz w:val="28"/>
        </w:rPr>
        <w:t>
оны бүкпеңіз, теспеңіз, шектен тыс температурадан</w:t>
      </w:r>
      <w:r>
        <w:br/>
      </w:r>
      <w:r>
        <w:rPr>
          <w:rFonts w:ascii="Times New Roman"/>
          <w:b w:val="false"/>
          <w:i w:val="false"/>
          <w:color w:val="000000"/>
          <w:sz w:val="28"/>
        </w:rPr>
        <w:t>
немесе шектен тыс ылғалдылықтан сақтаңыз.</w:t>
      </w:r>
    </w:p>
    <w:p>
      <w:pPr>
        <w:spacing w:after="0"/>
        <w:ind w:left="0"/>
        <w:jc w:val="both"/>
      </w:pPr>
      <w:r>
        <w:rPr>
          <w:rFonts w:ascii="Times New Roman"/>
          <w:b w:val="false"/>
          <w:i w:val="false"/>
          <w:color w:val="000000"/>
          <w:sz w:val="28"/>
        </w:rPr>
        <w:t>This diplomatic passport contains sensitive</w:t>
      </w:r>
      <w:r>
        <w:br/>
      </w:r>
      <w:r>
        <w:rPr>
          <w:rFonts w:ascii="Times New Roman"/>
          <w:b w:val="false"/>
          <w:i w:val="false"/>
          <w:color w:val="000000"/>
          <w:sz w:val="28"/>
        </w:rPr>
        <w:t>
electronic technology and should be handled</w:t>
      </w:r>
      <w:r>
        <w:br/>
      </w:r>
      <w:r>
        <w:rPr>
          <w:rFonts w:ascii="Times New Roman"/>
          <w:b w:val="false"/>
          <w:i w:val="false"/>
          <w:color w:val="000000"/>
          <w:sz w:val="28"/>
        </w:rPr>
        <w:t>
with the same care as other electronic devices.</w:t>
      </w:r>
      <w:r>
        <w:br/>
      </w:r>
      <w:r>
        <w:rPr>
          <w:rFonts w:ascii="Times New Roman"/>
          <w:b w:val="false"/>
          <w:i w:val="false"/>
          <w:color w:val="000000"/>
          <w:sz w:val="28"/>
        </w:rPr>
        <w:t>
To ensure that it functions properly, pleasе</w:t>
      </w:r>
      <w:r>
        <w:br/>
      </w:r>
      <w:r>
        <w:rPr>
          <w:rFonts w:ascii="Times New Roman"/>
          <w:b w:val="false"/>
          <w:i w:val="false"/>
          <w:color w:val="000000"/>
          <w:sz w:val="28"/>
        </w:rPr>
        <w:t>
do not bend, perforate of subject it to</w:t>
      </w:r>
      <w:r>
        <w:br/>
      </w:r>
      <w:r>
        <w:rPr>
          <w:rFonts w:ascii="Times New Roman"/>
          <w:b w:val="false"/>
          <w:i w:val="false"/>
          <w:color w:val="000000"/>
          <w:sz w:val="28"/>
        </w:rPr>
        <w:t>
extreme temperatures or excessive moisture.</w:t>
      </w:r>
    </w:p>
    <w:p>
      <w:pPr>
        <w:spacing w:after="0"/>
        <w:ind w:left="0"/>
        <w:jc w:val="both"/>
      </w:pPr>
      <w:r>
        <w:rPr>
          <w:rFonts w:ascii="Times New Roman"/>
          <w:b w:val="false"/>
          <w:i w:val="false"/>
          <w:color w:val="000000"/>
          <w:sz w:val="28"/>
        </w:rPr>
        <w:t>Бұл дипломаттық паспорт Қазақстан</w:t>
      </w:r>
      <w:r>
        <w:br/>
      </w:r>
      <w:r>
        <w:rPr>
          <w:rFonts w:ascii="Times New Roman"/>
          <w:b w:val="false"/>
          <w:i w:val="false"/>
          <w:color w:val="000000"/>
          <w:sz w:val="28"/>
        </w:rPr>
        <w:t>
Республикасына шетелдік 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істер министрлігіне тапсырылады.»</w:t>
      </w:r>
    </w:p>
    <w:bookmarkStart w:name="z23" w:id="15"/>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2011.09.20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r>
        <w:br/>
      </w:r>
      <w:r>
        <w:rPr>
          <w:rFonts w:ascii="Times New Roman"/>
          <w:b w:val="false"/>
          <w:i w:val="false"/>
          <w:color w:val="000000"/>
          <w:sz w:val="28"/>
        </w:rPr>
        <w:t>
</w:t>
      </w:r>
      <w:r>
        <w:rPr>
          <w:rFonts w:ascii="Times New Roman"/>
          <w:b w:val="false"/>
          <w:i w:val="false"/>
          <w:color w:val="000000"/>
          <w:sz w:val="28"/>
        </w:rPr>
        <w:t>
      15. Паспорт беттерінің нөмірлері 4-беттен 35-бетті қоса алғанда, төменгі бұрыштарында орналасқан.</w:t>
      </w:r>
      <w:r>
        <w:br/>
      </w:r>
      <w:r>
        <w:rPr>
          <w:rFonts w:ascii="Times New Roman"/>
          <w:b w:val="false"/>
          <w:i w:val="false"/>
          <w:color w:val="000000"/>
          <w:sz w:val="28"/>
        </w:rPr>
        <w:t>
</w:t>
      </w:r>
      <w:r>
        <w:rPr>
          <w:rFonts w:ascii="Times New Roman"/>
          <w:b w:val="false"/>
          <w:i w:val="false"/>
          <w:color w:val="000000"/>
          <w:sz w:val="28"/>
        </w:rPr>
        <w:t>
      16. Қағаз массаға парақтың бір жағына қорғаныш жіп орналасқан, онда «қазақстан kazakhstan» жазуы түрінде алмасушы микромәтіндер және қысқа мәтіндермен жазылған және ол парақтың екі жағынан да оқылады.</w:t>
      </w:r>
      <w:r>
        <w:br/>
      </w:r>
      <w:r>
        <w:rPr>
          <w:rFonts w:ascii="Times New Roman"/>
          <w:b w:val="false"/>
          <w:i w:val="false"/>
          <w:color w:val="000000"/>
          <w:sz w:val="28"/>
        </w:rPr>
        <w:t>
</w:t>
      </w:r>
      <w:r>
        <w:rPr>
          <w:rFonts w:ascii="Times New Roman"/>
          <w:b w:val="false"/>
          <w:i w:val="false"/>
          <w:color w:val="000000"/>
          <w:sz w:val="28"/>
        </w:rPr>
        <w:t>
      17. Әрбір паспорта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15"/>
    <w:bookmarkStart w:name="z2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 1375 қаулысымен    </w:t>
      </w:r>
      <w:r>
        <w:br/>
      </w:r>
      <w:r>
        <w:rPr>
          <w:rFonts w:ascii="Times New Roman"/>
          <w:b w:val="false"/>
          <w:i w:val="false"/>
          <w:color w:val="000000"/>
          <w:sz w:val="28"/>
        </w:rPr>
        <w:t xml:space="preserve">
бекітілген        </w:t>
      </w:r>
    </w:p>
    <w:bookmarkEnd w:id="16"/>
    <w:bookmarkStart w:name="z28" w:id="17"/>
    <w:p>
      <w:pPr>
        <w:spacing w:after="0"/>
        <w:ind w:left="0"/>
        <w:jc w:val="left"/>
      </w:pPr>
      <w:r>
        <w:rPr>
          <w:rFonts w:ascii="Times New Roman"/>
          <w:b/>
          <w:i w:val="false"/>
          <w:color w:val="000000"/>
        </w:rPr>
        <w:t xml:space="preserve"> 
Қазақстан Республикасының электрондық ақпарат тасымалдағыштары бар қызметтік паспортының үлгісі (сипаттамасы)</w:t>
      </w:r>
    </w:p>
    <w:bookmarkEnd w:id="17"/>
    <w:p>
      <w:pPr>
        <w:spacing w:after="0"/>
        <w:ind w:left="0"/>
        <w:jc w:val="both"/>
      </w:pPr>
      <w:r>
        <w:rPr>
          <w:rFonts w:ascii="Times New Roman"/>
          <w:b w:val="false"/>
          <w:i w:val="false"/>
          <w:color w:val="ff0000"/>
          <w:sz w:val="28"/>
        </w:rPr>
        <w:t xml:space="preserve">      Ескерту. Қаулы қызметтік паспорттың үлгісімен толықтырылды - ҚР Үкіметінің 2010.10.02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Қаулысымен.</w:t>
      </w:r>
    </w:p>
    <w:bookmarkStart w:name="z29" w:id="18"/>
    <w:p>
      <w:pPr>
        <w:spacing w:after="0"/>
        <w:ind w:left="0"/>
        <w:jc w:val="both"/>
      </w:pPr>
      <w:r>
        <w:rPr>
          <w:rFonts w:ascii="Times New Roman"/>
          <w:b w:val="false"/>
          <w:i w:val="false"/>
          <w:color w:val="000000"/>
          <w:sz w:val="28"/>
        </w:rPr>
        <w:t>
      1. Қазақстан Республикасының электрондық ақпарат тасымалдағыштары бар қызметтік паспорты (бұдан әрі - паспорт) машинамен оқылатын жол жүру құжаттарына қойылатын халықаралық талаптар мен стандарттарға сәйкес дайындалады.</w:t>
      </w:r>
      <w:r>
        <w:br/>
      </w:r>
      <w:r>
        <w:rPr>
          <w:rFonts w:ascii="Times New Roman"/>
          <w:b w:val="false"/>
          <w:i w:val="false"/>
          <w:color w:val="000000"/>
          <w:sz w:val="28"/>
        </w:rPr>
        <w:t>
</w:t>
      </w:r>
      <w:r>
        <w:rPr>
          <w:rFonts w:ascii="Times New Roman"/>
          <w:b w:val="false"/>
          <w:i w:val="false"/>
          <w:color w:val="000000"/>
          <w:sz w:val="28"/>
        </w:rPr>
        <w:t>
      2. Паспорттың мөлшері 88x125 мм доғал бұрышты брошюраны білдіреді және мұқабадан, мұқабаға желімделген форзацтардан және 18 парақтан (36 бет) тұрады.</w:t>
      </w:r>
      <w:r>
        <w:br/>
      </w:r>
      <w:r>
        <w:rPr>
          <w:rFonts w:ascii="Times New Roman"/>
          <w:b w:val="false"/>
          <w:i w:val="false"/>
          <w:color w:val="000000"/>
          <w:sz w:val="28"/>
        </w:rPr>
        <w:t>
</w:t>
      </w:r>
      <w:r>
        <w:rPr>
          <w:rFonts w:ascii="Times New Roman"/>
          <w:b w:val="false"/>
          <w:i w:val="false"/>
          <w:color w:val="000000"/>
          <w:sz w:val="28"/>
        </w:rPr>
        <w:t>
      3. Паспорттың мұқабасы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r>
        <w:br/>
      </w: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r>
        <w:br/>
      </w:r>
      <w:r>
        <w:rPr>
          <w:rFonts w:ascii="Times New Roman"/>
          <w:b w:val="false"/>
          <w:i w:val="false"/>
          <w:color w:val="000000"/>
          <w:sz w:val="28"/>
        </w:rPr>
        <w:t>
</w:t>
      </w:r>
      <w:r>
        <w:rPr>
          <w:rFonts w:ascii="Times New Roman"/>
          <w:b w:val="false"/>
          <w:i w:val="false"/>
          <w:color w:val="000000"/>
          <w:sz w:val="28"/>
        </w:rPr>
        <w:t>
      4. Паспорттың мұқабасы қара түсті.</w:t>
      </w:r>
      <w:r>
        <w:br/>
      </w:r>
      <w:r>
        <w:rPr>
          <w:rFonts w:ascii="Times New Roman"/>
          <w:b w:val="false"/>
          <w:i w:val="false"/>
          <w:color w:val="000000"/>
          <w:sz w:val="28"/>
        </w:rPr>
        <w:t>
      Паспорттың алдыңғы мұқабасының сыртқы бетінде:</w:t>
      </w:r>
      <w:r>
        <w:br/>
      </w:r>
      <w:r>
        <w:rPr>
          <w:rFonts w:ascii="Times New Roman"/>
          <w:b w:val="false"/>
          <w:i w:val="false"/>
          <w:color w:val="000000"/>
          <w:sz w:val="28"/>
        </w:rPr>
        <w:t>
      жоғары бөлігінде - қазақ және ағылшын тілдерінде:</w:t>
      </w:r>
    </w:p>
    <w:bookmarkEnd w:id="1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қазақ және ағылшын тілдерінде:</w:t>
      </w:r>
    </w:p>
    <w:p>
      <w:pPr>
        <w:spacing w:after="0"/>
        <w:ind w:left="0"/>
        <w:jc w:val="both"/>
      </w:pPr>
      <w:r>
        <w:rPr>
          <w:rFonts w:ascii="Times New Roman"/>
          <w:b w:val="false"/>
          <w:i w:val="false"/>
          <w:color w:val="000000"/>
          <w:sz w:val="28"/>
        </w:rPr>
        <w:t>«ҚЫЗМЕТТІК ПАСПОРТ</w:t>
      </w:r>
      <w:r>
        <w:br/>
      </w:r>
      <w:r>
        <w:rPr>
          <w:rFonts w:ascii="Times New Roman"/>
          <w:b w:val="false"/>
          <w:i w:val="false"/>
          <w:color w:val="000000"/>
          <w:sz w:val="28"/>
        </w:rPr>
        <w:t>
SERVICE PASSPORT»</w:t>
      </w:r>
    </w:p>
    <w:bookmarkStart w:name="z33" w:id="19"/>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төменгі бөлігінде - паспортта электрондық ақпарат тасымалдағыштың бар екендігін көрсететін арнайы белгі;</w:t>
      </w:r>
      <w:r>
        <w:br/>
      </w:r>
      <w:r>
        <w:rPr>
          <w:rFonts w:ascii="Times New Roman"/>
          <w:b w:val="false"/>
          <w:i w:val="false"/>
          <w:color w:val="000000"/>
          <w:sz w:val="28"/>
        </w:rPr>
        <w:t>
      бұрыштарында - ұлттық ою-өрнек элементтері орналасқан.</w:t>
      </w:r>
      <w:r>
        <w:br/>
      </w:r>
      <w:r>
        <w:rPr>
          <w:rFonts w:ascii="Times New Roman"/>
          <w:b w:val="false"/>
          <w:i w:val="false"/>
          <w:color w:val="000000"/>
          <w:sz w:val="28"/>
        </w:rPr>
        <w:t>
      Жазулар, Қазақстан Республикасының Мемлекеттік Елтаңбасының бейнесі, арнайы белгі және ұлттық ою-өрнек элементтері алтын түсті фольгамен өрнектеліп орындалады.</w:t>
      </w:r>
      <w:r>
        <w:br/>
      </w:r>
      <w:r>
        <w:rPr>
          <w:rFonts w:ascii="Times New Roman"/>
          <w:b w:val="false"/>
          <w:i w:val="false"/>
          <w:color w:val="000000"/>
          <w:sz w:val="28"/>
        </w:rPr>
        <w:t>
      5. Паспорттың алдыңғы форзацында:</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ұлттық ою-өрнек көрінісі түріндегі элемент және ұлттық ою-өрнек элементтерімен оюланған тармақ;</w:t>
      </w:r>
      <w:r>
        <w:br/>
      </w:r>
      <w:r>
        <w:rPr>
          <w:rFonts w:ascii="Times New Roman"/>
          <w:b w:val="false"/>
          <w:i w:val="false"/>
          <w:color w:val="000000"/>
          <w:sz w:val="28"/>
        </w:rPr>
        <w:t>
      оюлы тармақтан төмен - паспорттың нөмірі орналасқан.</w:t>
      </w:r>
      <w:r>
        <w:br/>
      </w:r>
      <w:r>
        <w:rPr>
          <w:rFonts w:ascii="Times New Roman"/>
          <w:b w:val="false"/>
          <w:i w:val="false"/>
          <w:color w:val="000000"/>
          <w:sz w:val="28"/>
        </w:rPr>
        <w:t>
</w:t>
      </w:r>
      <w:r>
        <w:rPr>
          <w:rFonts w:ascii="Times New Roman"/>
          <w:b w:val="false"/>
          <w:i w:val="false"/>
          <w:color w:val="000000"/>
          <w:sz w:val="28"/>
        </w:rPr>
        <w:t>
      6. Паспорттың алдыңғы форзацы мен 1-бетінің арасында желімді негізі бар мөлдір пленка орналасқан.</w:t>
      </w:r>
      <w:r>
        <w:br/>
      </w:r>
      <w:r>
        <w:rPr>
          <w:rFonts w:ascii="Times New Roman"/>
          <w:b w:val="false"/>
          <w:i w:val="false"/>
          <w:color w:val="000000"/>
          <w:sz w:val="28"/>
        </w:rPr>
        <w:t>
</w:t>
      </w:r>
      <w:r>
        <w:rPr>
          <w:rFonts w:ascii="Times New Roman"/>
          <w:b w:val="false"/>
          <w:i w:val="false"/>
          <w:color w:val="000000"/>
          <w:sz w:val="28"/>
        </w:rPr>
        <w:t>
      7. Паспорттың 1-бетінде қазақ және ағылшын тілдерінде:</w:t>
      </w:r>
    </w:p>
    <w:bookmarkEnd w:id="19"/>
    <w:p>
      <w:pPr>
        <w:spacing w:after="0"/>
        <w:ind w:left="0"/>
        <w:jc w:val="both"/>
      </w:pPr>
      <w:r>
        <w:rPr>
          <w:rFonts w:ascii="Times New Roman"/>
          <w:b w:val="false"/>
          <w:i w:val="false"/>
          <w:color w:val="000000"/>
          <w:sz w:val="28"/>
        </w:rPr>
        <w:t>«Шет мемлекеттердің барлық</w:t>
      </w:r>
      <w:r>
        <w:br/>
      </w:r>
      <w:r>
        <w:rPr>
          <w:rFonts w:ascii="Times New Roman"/>
          <w:b w:val="false"/>
          <w:i w:val="false"/>
          <w:color w:val="000000"/>
          <w:sz w:val="28"/>
        </w:rPr>
        <w:t>
құзыретті қызмет органдарынан осы</w:t>
      </w:r>
      <w:r>
        <w:br/>
      </w:r>
      <w:r>
        <w:rPr>
          <w:rFonts w:ascii="Times New Roman"/>
          <w:b w:val="false"/>
          <w:i w:val="false"/>
          <w:color w:val="000000"/>
          <w:sz w:val="28"/>
        </w:rPr>
        <w:t>
паспорттың иесі, шетелге жол жүруші</w:t>
      </w:r>
      <w:r>
        <w:br/>
      </w:r>
      <w:r>
        <w:rPr>
          <w:rFonts w:ascii="Times New Roman"/>
          <w:b w:val="false"/>
          <w:i w:val="false"/>
          <w:color w:val="000000"/>
          <w:sz w:val="28"/>
        </w:rPr>
        <w:t>
Қазақстан Республикасының азаматына</w:t>
      </w:r>
      <w:r>
        <w:br/>
      </w:r>
      <w:r>
        <w:rPr>
          <w:rFonts w:ascii="Times New Roman"/>
          <w:b w:val="false"/>
          <w:i w:val="false"/>
          <w:color w:val="000000"/>
          <w:sz w:val="28"/>
        </w:rPr>
        <w:t>
жан-жақты жәрдем көрсету сұралады.</w:t>
      </w:r>
    </w:p>
    <w:p>
      <w:pPr>
        <w:spacing w:after="0"/>
        <w:ind w:left="0"/>
        <w:jc w:val="both"/>
      </w:pPr>
      <w:r>
        <w:rPr>
          <w:rFonts w:ascii="Times New Roman"/>
          <w:b w:val="false"/>
          <w:i w:val="false"/>
          <w:color w:val="000000"/>
          <w:sz w:val="28"/>
        </w:rPr>
        <w:t>All competent authorities of foreign states</w:t>
      </w:r>
      <w:r>
        <w:br/>
      </w:r>
      <w:r>
        <w:rPr>
          <w:rFonts w:ascii="Times New Roman"/>
          <w:b w:val="false"/>
          <w:i w:val="false"/>
          <w:color w:val="000000"/>
          <w:sz w:val="28"/>
        </w:rPr>
        <w:t>
are requested to extend all courtesies</w:t>
      </w:r>
      <w:r>
        <w:br/>
      </w:r>
      <w:r>
        <w:rPr>
          <w:rFonts w:ascii="Times New Roman"/>
          <w:b w:val="false"/>
          <w:i w:val="false"/>
          <w:color w:val="000000"/>
          <w:sz w:val="28"/>
        </w:rPr>
        <w:t>
to the bearer of this passport, a citizen</w:t>
      </w:r>
      <w:r>
        <w:br/>
      </w:r>
      <w:r>
        <w:rPr>
          <w:rFonts w:ascii="Times New Roman"/>
          <w:b w:val="false"/>
          <w:i w:val="false"/>
          <w:color w:val="000000"/>
          <w:sz w:val="28"/>
        </w:rPr>
        <w:t>
of the Republic of Kazakhstan,</w:t>
      </w:r>
      <w:r>
        <w:br/>
      </w:r>
      <w:r>
        <w:rPr>
          <w:rFonts w:ascii="Times New Roman"/>
          <w:b w:val="false"/>
          <w:i w:val="false"/>
          <w:color w:val="000000"/>
          <w:sz w:val="28"/>
        </w:rPr>
        <w:t>
traveling abroad.»</w:t>
      </w:r>
    </w:p>
    <w:bookmarkStart w:name="z36" w:id="20"/>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2011.09.20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Паспорттың 2-бетінде қазақ және ағылшын тілдерінде:</w:t>
      </w:r>
      <w:r>
        <w:br/>
      </w:r>
      <w:r>
        <w:rPr>
          <w:rFonts w:ascii="Times New Roman"/>
          <w:b w:val="false"/>
          <w:i w:val="false"/>
          <w:color w:val="000000"/>
          <w:sz w:val="28"/>
        </w:rPr>
        <w:t>
      «ҚАЗАҚСТАН РЕСПУБЛИКАСЫ/REPUBLIC OF KAZAKHSTAN» деген жазу орналасқан.</w:t>
      </w:r>
      <w:r>
        <w:br/>
      </w:r>
      <w:r>
        <w:rPr>
          <w:rFonts w:ascii="Times New Roman"/>
          <w:b w:val="false"/>
          <w:i w:val="false"/>
          <w:color w:val="000000"/>
          <w:sz w:val="28"/>
        </w:rPr>
        <w:t>
      Төменде екі жолға:</w:t>
      </w:r>
      <w:r>
        <w:br/>
      </w:r>
      <w:r>
        <w:rPr>
          <w:rFonts w:ascii="Times New Roman"/>
          <w:b w:val="false"/>
          <w:i w:val="false"/>
          <w:color w:val="000000"/>
          <w:sz w:val="28"/>
        </w:rPr>
        <w:t>
      «ҚЫЗМЕТТІК ПАСПОРТ/SERVICE PASSPORT» деген жазу, оң жағында қазақ және ағылшын тілдерінде:</w:t>
      </w:r>
      <w:r>
        <w:br/>
      </w:r>
      <w:r>
        <w:rPr>
          <w:rFonts w:ascii="Times New Roman"/>
          <w:b w:val="false"/>
          <w:i w:val="false"/>
          <w:color w:val="000000"/>
          <w:sz w:val="28"/>
        </w:rPr>
        <w:t>
      «Түрі/Тyре», «Мемлекет коды/Code of state», «Паспорттың №/Passpot Nо» деген жазу орналасқан.</w:t>
      </w:r>
      <w:r>
        <w:br/>
      </w:r>
      <w:r>
        <w:rPr>
          <w:rFonts w:ascii="Times New Roman"/>
          <w:b w:val="false"/>
          <w:i w:val="false"/>
          <w:color w:val="000000"/>
          <w:sz w:val="28"/>
        </w:rPr>
        <w:t>
      Сол жағында мөлшері 45x35 мм фотосурет үшін орын бөлінген.</w:t>
      </w:r>
      <w:r>
        <w:br/>
      </w:r>
      <w:r>
        <w:rPr>
          <w:rFonts w:ascii="Times New Roman"/>
          <w:b w:val="false"/>
          <w:i w:val="false"/>
          <w:color w:val="000000"/>
          <w:sz w:val="28"/>
        </w:rPr>
        <w:t>
      Фотосуреттің оң жағында мынадай деректемелер орналасады:</w:t>
      </w:r>
      <w:r>
        <w:br/>
      </w:r>
      <w:r>
        <w:rPr>
          <w:rFonts w:ascii="Times New Roman"/>
          <w:b w:val="false"/>
          <w:i w:val="false"/>
          <w:color w:val="000000"/>
          <w:sz w:val="28"/>
        </w:rPr>
        <w:t>
      «Тегі/Surname</w:t>
      </w:r>
      <w:r>
        <w:br/>
      </w:r>
      <w:r>
        <w:rPr>
          <w:rFonts w:ascii="Times New Roman"/>
          <w:b w:val="false"/>
          <w:i w:val="false"/>
          <w:color w:val="000000"/>
          <w:sz w:val="28"/>
        </w:rPr>
        <w:t>
      Аты/Given name</w:t>
      </w:r>
      <w:r>
        <w:br/>
      </w:r>
      <w:r>
        <w:rPr>
          <w:rFonts w:ascii="Times New Roman"/>
          <w:b w:val="false"/>
          <w:i w:val="false"/>
          <w:color w:val="000000"/>
          <w:sz w:val="28"/>
        </w:rPr>
        <w:t>
      Азаматтығы/Nationaly</w:t>
      </w:r>
      <w:r>
        <w:br/>
      </w:r>
      <w:r>
        <w:rPr>
          <w:rFonts w:ascii="Times New Roman"/>
          <w:b w:val="false"/>
          <w:i w:val="false"/>
          <w:color w:val="000000"/>
          <w:sz w:val="28"/>
        </w:rPr>
        <w:t>
      Ұлты</w:t>
      </w:r>
      <w:r>
        <w:br/>
      </w:r>
      <w:r>
        <w:rPr>
          <w:rFonts w:ascii="Times New Roman"/>
          <w:b w:val="false"/>
          <w:i w:val="false"/>
          <w:color w:val="000000"/>
          <w:sz w:val="28"/>
        </w:rPr>
        <w:t>
      Туған күні, айы, жылы/Date of birth</w:t>
      </w:r>
      <w:r>
        <w:br/>
      </w:r>
      <w:r>
        <w:rPr>
          <w:rFonts w:ascii="Times New Roman"/>
          <w:b w:val="false"/>
          <w:i w:val="false"/>
          <w:color w:val="000000"/>
          <w:sz w:val="28"/>
        </w:rPr>
        <w:t>
      ЖСН/Personal ID Nо.</w:t>
      </w:r>
      <w:r>
        <w:br/>
      </w:r>
      <w:r>
        <w:rPr>
          <w:rFonts w:ascii="Times New Roman"/>
          <w:b w:val="false"/>
          <w:i w:val="false"/>
          <w:color w:val="000000"/>
          <w:sz w:val="28"/>
        </w:rPr>
        <w:t>
      Жынысы/Sex</w:t>
      </w:r>
      <w:r>
        <w:br/>
      </w:r>
      <w:r>
        <w:rPr>
          <w:rFonts w:ascii="Times New Roman"/>
          <w:b w:val="false"/>
          <w:i w:val="false"/>
          <w:color w:val="000000"/>
          <w:sz w:val="28"/>
        </w:rPr>
        <w:t>
      Туған жері/Place of birth</w:t>
      </w:r>
      <w:r>
        <w:br/>
      </w:r>
      <w:r>
        <w:rPr>
          <w:rFonts w:ascii="Times New Roman"/>
          <w:b w:val="false"/>
          <w:i w:val="false"/>
          <w:color w:val="000000"/>
          <w:sz w:val="28"/>
        </w:rPr>
        <w:t>
      Берілген уақыты/Date of issue</w:t>
      </w:r>
      <w:r>
        <w:br/>
      </w:r>
      <w:r>
        <w:rPr>
          <w:rFonts w:ascii="Times New Roman"/>
          <w:b w:val="false"/>
          <w:i w:val="false"/>
          <w:color w:val="000000"/>
          <w:sz w:val="28"/>
        </w:rPr>
        <w:t>
      Паспорт мерзімі/Date of expiry</w:t>
      </w:r>
      <w:r>
        <w:br/>
      </w:r>
      <w:r>
        <w:rPr>
          <w:rFonts w:ascii="Times New Roman"/>
          <w:b w:val="false"/>
          <w:i w:val="false"/>
          <w:color w:val="000000"/>
          <w:sz w:val="28"/>
        </w:rPr>
        <w:t>
      Өз қолы/Signature of bearer</w:t>
      </w:r>
      <w:r>
        <w:br/>
      </w:r>
      <w:r>
        <w:rPr>
          <w:rFonts w:ascii="Times New Roman"/>
          <w:b w:val="false"/>
          <w:i w:val="false"/>
          <w:color w:val="000000"/>
          <w:sz w:val="28"/>
        </w:rPr>
        <w:t>
      Берген мекеме/Authority»;</w:t>
      </w:r>
      <w:r>
        <w:br/>
      </w:r>
      <w:r>
        <w:rPr>
          <w:rFonts w:ascii="Times New Roman"/>
          <w:b w:val="false"/>
          <w:i w:val="false"/>
          <w:color w:val="000000"/>
          <w:sz w:val="28"/>
        </w:rPr>
        <w:t>
      Паспорттағы «Ұлты» деген баған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r>
        <w:br/>
      </w: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r>
        <w:br/>
      </w:r>
      <w:r>
        <w:rPr>
          <w:rFonts w:ascii="Times New Roman"/>
          <w:b w:val="false"/>
          <w:i w:val="false"/>
          <w:color w:val="000000"/>
          <w:sz w:val="28"/>
        </w:rPr>
        <w:t>
</w:t>
      </w:r>
      <w:r>
        <w:rPr>
          <w:rFonts w:ascii="Times New Roman"/>
          <w:b w:val="false"/>
          <w:i w:val="false"/>
          <w:color w:val="000000"/>
          <w:sz w:val="28"/>
        </w:rPr>
        <w:t>
      9.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ламинатталатын пленкамен қорғалады.</w:t>
      </w:r>
      <w:r>
        <w:br/>
      </w:r>
      <w:r>
        <w:rPr>
          <w:rFonts w:ascii="Times New Roman"/>
          <w:b w:val="false"/>
          <w:i w:val="false"/>
          <w:color w:val="000000"/>
          <w:sz w:val="28"/>
        </w:rPr>
        <w:t>
</w:t>
      </w:r>
      <w:r>
        <w:rPr>
          <w:rFonts w:ascii="Times New Roman"/>
          <w:b w:val="false"/>
          <w:i w:val="false"/>
          <w:color w:val="000000"/>
          <w:sz w:val="28"/>
        </w:rPr>
        <w:t>
      10. Паспорттың 3-беті Қазақстан Республикасының заңнамасында көзделген белгілерді орналастыруға арналған. Егер 3-бет пайдаланылған болса, онда белгілер паспорттың келесі бос бетіне жүргізіледі. 3-бетте тігінен қазақ және ағылшын тілдерінде:</w:t>
      </w:r>
    </w:p>
    <w:bookmarkEnd w:id="20"/>
    <w:p>
      <w:pPr>
        <w:spacing w:after="0"/>
        <w:ind w:left="0"/>
        <w:jc w:val="both"/>
      </w:pPr>
      <w:r>
        <w:rPr>
          <w:rFonts w:ascii="Times New Roman"/>
          <w:b w:val="false"/>
          <w:i w:val="false"/>
          <w:color w:val="000000"/>
          <w:sz w:val="28"/>
        </w:rPr>
        <w:t>«СЫРТҚЫ ІСТЕР МИНИСТРЛІГІНІҢ ҚЫЗМЕТТІК БЕЛГІЛЕРІ ҮШІН</w:t>
      </w:r>
      <w:r>
        <w:br/>
      </w:r>
      <w:r>
        <w:rPr>
          <w:rFonts w:ascii="Times New Roman"/>
          <w:b w:val="false"/>
          <w:i w:val="false"/>
          <w:color w:val="000000"/>
          <w:sz w:val="28"/>
        </w:rPr>
        <w:t>
FOR OFFICIAL USE OF THE MINISTRY OF FOREIGN AFFAIRS»</w:t>
      </w:r>
    </w:p>
    <w:bookmarkStart w:name="z39" w:id="21"/>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11. Паспорттың 4-35-беттері виза қоюға арналған. Беттердің жоғарғы жағында қазақ және ағылшын тілдерінде:</w:t>
      </w:r>
    </w:p>
    <w:bookmarkEnd w:id="21"/>
    <w:p>
      <w:pPr>
        <w:spacing w:after="0"/>
        <w:ind w:left="0"/>
        <w:jc w:val="both"/>
      </w:pPr>
      <w:r>
        <w:rPr>
          <w:rFonts w:ascii="Times New Roman"/>
          <w:b w:val="false"/>
          <w:i w:val="false"/>
          <w:color w:val="000000"/>
          <w:sz w:val="28"/>
        </w:rPr>
        <w:t>«ВИЗАЛАР/VISAS»</w:t>
      </w:r>
    </w:p>
    <w:bookmarkStart w:name="z40" w:id="22"/>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12. Паспорттың 36-бетінде қазақ және ағылшын тілдерінде:</w:t>
      </w:r>
    </w:p>
    <w:bookmarkEnd w:id="22"/>
    <w:p>
      <w:pPr>
        <w:spacing w:after="0"/>
        <w:ind w:left="0"/>
        <w:jc w:val="both"/>
      </w:pPr>
      <w:r>
        <w:rPr>
          <w:rFonts w:ascii="Times New Roman"/>
          <w:b w:val="false"/>
          <w:i w:val="false"/>
          <w:color w:val="000000"/>
          <w:sz w:val="28"/>
        </w:rPr>
        <w:t>«ОСЫ ПАСПОРТ 36 БЕТТЕН ТҰРАДЫ</w:t>
      </w:r>
      <w:r>
        <w:br/>
      </w:r>
      <w:r>
        <w:rPr>
          <w:rFonts w:ascii="Times New Roman"/>
          <w:b w:val="false"/>
          <w:i w:val="false"/>
          <w:color w:val="000000"/>
          <w:sz w:val="28"/>
        </w:rPr>
        <w:t>
THIS PASSPORT 36 PAGES»</w:t>
      </w:r>
    </w:p>
    <w:p>
      <w:pPr>
        <w:spacing w:after="0"/>
        <w:ind w:left="0"/>
        <w:jc w:val="both"/>
      </w:pPr>
      <w:r>
        <w:rPr>
          <w:rFonts w:ascii="Times New Roman"/>
          <w:b w:val="false"/>
          <w:i w:val="false"/>
          <w:color w:val="000000"/>
          <w:sz w:val="28"/>
        </w:rPr>
        <w:t>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This passport is the property of the</w:t>
      </w:r>
      <w:r>
        <w:br/>
      </w:r>
      <w:r>
        <w:rPr>
          <w:rFonts w:ascii="Times New Roman"/>
          <w:b w:val="false"/>
          <w:i w:val="false"/>
          <w:color w:val="000000"/>
          <w:sz w:val="28"/>
        </w:rPr>
        <w:t>
Republic of Kazakhstan and its holder</w:t>
      </w:r>
      <w:r>
        <w:br/>
      </w:r>
      <w:r>
        <w:rPr>
          <w:rFonts w:ascii="Times New Roman"/>
          <w:b w:val="false"/>
          <w:i w:val="false"/>
          <w:color w:val="000000"/>
          <w:sz w:val="28"/>
        </w:rPr>
        <w:t>
is under the protection of</w:t>
      </w:r>
      <w:r>
        <w:br/>
      </w:r>
      <w:r>
        <w:rPr>
          <w:rFonts w:ascii="Times New Roman"/>
          <w:b w:val="false"/>
          <w:i w:val="false"/>
          <w:color w:val="000000"/>
          <w:sz w:val="28"/>
        </w:rPr>
        <w:t>
the Republic of Kazakhstan»</w:t>
      </w:r>
    </w:p>
    <w:bookmarkStart w:name="z41" w:id="23"/>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13. Паспорттың артқы форзацында қазақ және ағылшын тілдерінде:</w:t>
      </w:r>
    </w:p>
    <w:bookmarkEnd w:id="23"/>
    <w:p>
      <w:pPr>
        <w:spacing w:after="0"/>
        <w:ind w:left="0"/>
        <w:jc w:val="both"/>
      </w:pPr>
      <w:r>
        <w:rPr>
          <w:rFonts w:ascii="Times New Roman"/>
          <w:b w:val="false"/>
          <w:i w:val="false"/>
          <w:color w:val="000000"/>
          <w:sz w:val="28"/>
        </w:rPr>
        <w:t>«Бұл қызметтік паспорт сезгіш электрондық</w:t>
      </w:r>
      <w:r>
        <w:br/>
      </w:r>
      <w:r>
        <w:rPr>
          <w:rFonts w:ascii="Times New Roman"/>
          <w:b w:val="false"/>
          <w:i w:val="false"/>
          <w:color w:val="000000"/>
          <w:sz w:val="28"/>
        </w:rPr>
        <w:t>
технологиямен жабдықталған және де басқа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істеуіне кепілдік беру үшін ұқыптап ұстаңыз,</w:t>
      </w:r>
      <w:r>
        <w:br/>
      </w:r>
      <w:r>
        <w:rPr>
          <w:rFonts w:ascii="Times New Roman"/>
          <w:b w:val="false"/>
          <w:i w:val="false"/>
          <w:color w:val="000000"/>
          <w:sz w:val="28"/>
        </w:rPr>
        <w:t>
оны бүкпеңіз, теспеңіз, шектен тыс температурадан</w:t>
      </w:r>
      <w:r>
        <w:br/>
      </w:r>
      <w:r>
        <w:rPr>
          <w:rFonts w:ascii="Times New Roman"/>
          <w:b w:val="false"/>
          <w:i w:val="false"/>
          <w:color w:val="000000"/>
          <w:sz w:val="28"/>
        </w:rPr>
        <w:t>
немесе шектен тыс ылғалдылықтан сақтаңыз.</w:t>
      </w:r>
    </w:p>
    <w:p>
      <w:pPr>
        <w:spacing w:after="0"/>
        <w:ind w:left="0"/>
        <w:jc w:val="both"/>
      </w:pPr>
      <w:r>
        <w:rPr>
          <w:rFonts w:ascii="Times New Roman"/>
          <w:b w:val="false"/>
          <w:i w:val="false"/>
          <w:color w:val="000000"/>
          <w:sz w:val="28"/>
        </w:rPr>
        <w:t>This service passport contains sensitive electronic</w:t>
      </w:r>
      <w:r>
        <w:br/>
      </w:r>
      <w:r>
        <w:rPr>
          <w:rFonts w:ascii="Times New Roman"/>
          <w:b w:val="false"/>
          <w:i w:val="false"/>
          <w:color w:val="000000"/>
          <w:sz w:val="28"/>
        </w:rPr>
        <w:t>
technology and should be handled with the same care as</w:t>
      </w:r>
      <w:r>
        <w:br/>
      </w:r>
      <w:r>
        <w:rPr>
          <w:rFonts w:ascii="Times New Roman"/>
          <w:b w:val="false"/>
          <w:i w:val="false"/>
          <w:color w:val="000000"/>
          <w:sz w:val="28"/>
        </w:rPr>
        <w:t>
other electronic devices. To ensure that it functions</w:t>
      </w:r>
      <w:r>
        <w:br/>
      </w:r>
      <w:r>
        <w:rPr>
          <w:rFonts w:ascii="Times New Roman"/>
          <w:b w:val="false"/>
          <w:i w:val="false"/>
          <w:color w:val="000000"/>
          <w:sz w:val="28"/>
        </w:rPr>
        <w:t>
properly, please do not bend, perforate or subject it to</w:t>
      </w:r>
      <w:r>
        <w:br/>
      </w:r>
      <w:r>
        <w:rPr>
          <w:rFonts w:ascii="Times New Roman"/>
          <w:b w:val="false"/>
          <w:i w:val="false"/>
          <w:color w:val="000000"/>
          <w:sz w:val="28"/>
        </w:rPr>
        <w:t>
extreme temperatures or excessive moisture.</w:t>
      </w:r>
    </w:p>
    <w:p>
      <w:pPr>
        <w:spacing w:after="0"/>
        <w:ind w:left="0"/>
        <w:jc w:val="both"/>
      </w:pPr>
      <w:r>
        <w:rPr>
          <w:rFonts w:ascii="Times New Roman"/>
          <w:b w:val="false"/>
          <w:i w:val="false"/>
          <w:color w:val="000000"/>
          <w:sz w:val="28"/>
        </w:rPr>
        <w:t>Бұл қызметтік паспорт Қазақстан</w:t>
      </w:r>
      <w:r>
        <w:br/>
      </w:r>
      <w:r>
        <w:rPr>
          <w:rFonts w:ascii="Times New Roman"/>
          <w:b w:val="false"/>
          <w:i w:val="false"/>
          <w:color w:val="000000"/>
          <w:sz w:val="28"/>
        </w:rPr>
        <w:t>
Республикасына шетелдік іссапардан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істер министрлігіне тапсырылады.»</w:t>
      </w:r>
    </w:p>
    <w:bookmarkStart w:name="z42" w:id="24"/>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2011.09.20 </w:t>
      </w:r>
      <w:r>
        <w:rPr>
          <w:rFonts w:ascii="Times New Roman"/>
          <w:b w:val="false"/>
          <w:i w:val="false"/>
          <w:color w:val="000000"/>
          <w:sz w:val="28"/>
        </w:rPr>
        <w:t>№ 1079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r>
        <w:br/>
      </w:r>
      <w:r>
        <w:rPr>
          <w:rFonts w:ascii="Times New Roman"/>
          <w:b w:val="false"/>
          <w:i w:val="false"/>
          <w:color w:val="000000"/>
          <w:sz w:val="28"/>
        </w:rPr>
        <w:t>
</w:t>
      </w:r>
      <w:r>
        <w:rPr>
          <w:rFonts w:ascii="Times New Roman"/>
          <w:b w:val="false"/>
          <w:i w:val="false"/>
          <w:color w:val="000000"/>
          <w:sz w:val="28"/>
        </w:rPr>
        <w:t>
      15. Паспорт беттерінің нөмірлері 4-беттен 35-бетті қоса алғанда, төменгі бұрыштарында орналасқан.</w:t>
      </w:r>
      <w:r>
        <w:br/>
      </w:r>
      <w:r>
        <w:rPr>
          <w:rFonts w:ascii="Times New Roman"/>
          <w:b w:val="false"/>
          <w:i w:val="false"/>
          <w:color w:val="000000"/>
          <w:sz w:val="28"/>
        </w:rPr>
        <w:t>
</w:t>
      </w:r>
      <w:r>
        <w:rPr>
          <w:rFonts w:ascii="Times New Roman"/>
          <w:b w:val="false"/>
          <w:i w:val="false"/>
          <w:color w:val="000000"/>
          <w:sz w:val="28"/>
        </w:rPr>
        <w:t>
      16. Қағаз массаға парақтың бір жағына қорғаныш жіп орналасқан, онда «қазақстан kazakhstan» жазуы түрінде алмасушы микромәтіндер және қысқа мәтіндермен жазылған және ол парақтың екі жағынан да оқылады.</w:t>
      </w:r>
      <w:r>
        <w:br/>
      </w:r>
      <w:r>
        <w:rPr>
          <w:rFonts w:ascii="Times New Roman"/>
          <w:b w:val="false"/>
          <w:i w:val="false"/>
          <w:color w:val="000000"/>
          <w:sz w:val="28"/>
        </w:rPr>
        <w:t>
</w:t>
      </w:r>
      <w:r>
        <w:rPr>
          <w:rFonts w:ascii="Times New Roman"/>
          <w:b w:val="false"/>
          <w:i w:val="false"/>
          <w:color w:val="000000"/>
          <w:sz w:val="28"/>
        </w:rPr>
        <w:t>
      17.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