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0961" w14:textId="9550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ұйымдарындағы қызметтi қоспағанда, дене шынықтыру-сауықтыру, спорт қызметтерiн көрсету жөнiндегi қызметтi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1374 қаулысы. Қаулының күші жойылды - ҚР Үкіметінің 2005 жылғы 28 шілдедегі N 786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Бiлiм беру ұйымдарындағы қызметтi қоспағанда, дене шынықтыру-сауықтыру, спорт қызметтерiн көрсету жөнiндегi қызметтi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31 желтоқсандағы
</w:t>
      </w:r>
      <w:r>
        <w:br/>
      </w:r>
      <w:r>
        <w:rPr>
          <w:rFonts w:ascii="Times New Roman"/>
          <w:b w:val="false"/>
          <w:i w:val="false"/>
          <w:color w:val="000000"/>
          <w:sz w:val="28"/>
        </w:rPr>
        <w:t>
N 1374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ұйымдарындағы қызметтi қоспағанда, дене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шынықтыру-сауықтыру, спорт қызметтерiн көрсету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Бiлiм беру ұйымдарындағы қызметтi қоспағанда, дене шынықтыру-сауықтыру, спорт қызметтерiн көрсету жөнiндегi қызметтi лицензиялау ережесi (бұдан әрi - Ереже)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әзiрлендi әрi жеке және заңды тұлғаларға аталған қызметтi жүзеге асыру құқығына лицензия беру тәртiбi мен шарттарын айқындайды.
</w:t>
      </w:r>
      <w:r>
        <w:br/>
      </w:r>
      <w:r>
        <w:rPr>
          <w:rFonts w:ascii="Times New Roman"/>
          <w:b w:val="false"/>
          <w:i w:val="false"/>
          <w:color w:val="000000"/>
          <w:sz w:val="28"/>
        </w:rPr>
        <w:t>
      Бiлiм беру ұйымдарындағы қызметтi қоспағанда, жеке және заңды тұлғалардың (бұдан әрi - лицензиаттар) дене шынықтыру-сауықтыру, спорт қызметтерiн көрсету жөнiндегi қызметi лицензиялануы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Заңды тұлғалардың - лицензиаттардың филиалдары мен өкiлдiктерi олардың құрамында лицензияланады.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Дене шынықтыру және спорт саласындағы орталық атқарушы орган (бұдан әрi - лицензиар) лицензиат осы Ереженiң 2-бөлiмiнде көрсетiлген талаптарға сай болған кезде бiлiм беру ұйымдарындағы қызметтi қоспағанда, дене шынықтыру-сауықтыру, спорт қызметтерiн көрсету жөнiндегi қызметтi жүзеге асыру құқығына лицензия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беру ұйымдарындағы қызметтi қоспағанда, дене шынықтыру-сауықтыру, спорт қызметтерiн көрсету жөнiндегi қызметтi жүзеге асыру құқығына лицензия алу үшiн заңды тұлға лицензиарға мынадай құжаттар ұсынады:
</w:t>
      </w:r>
      <w:r>
        <w:br/>
      </w:r>
      <w:r>
        <w:rPr>
          <w:rFonts w:ascii="Times New Roman"/>
          <w:b w:val="false"/>
          <w:i w:val="false"/>
          <w:color w:val="000000"/>
          <w:sz w:val="28"/>
        </w:rPr>
        <w:t>
      1) белгiленген үлгiдегi өтiнiштi;
</w:t>
      </w:r>
      <w:r>
        <w:br/>
      </w:r>
      <w:r>
        <w:rPr>
          <w:rFonts w:ascii="Times New Roman"/>
          <w:b w:val="false"/>
          <w:i w:val="false"/>
          <w:color w:val="000000"/>
          <w:sz w:val="28"/>
        </w:rPr>
        <w:t>
      2) құрылтайшылық құжаттардың көшiрмелерi, мемлекеттiк тiркеу туралы (нотариалды куәландырылған) куәлiктердi;
</w:t>
      </w:r>
      <w:r>
        <w:br/>
      </w:r>
      <w:r>
        <w:rPr>
          <w:rFonts w:ascii="Times New Roman"/>
          <w:b w:val="false"/>
          <w:i w:val="false"/>
          <w:color w:val="000000"/>
          <w:sz w:val="28"/>
        </w:rPr>
        <w:t>
      3) бюджетке лицензиялық алым төленгендiгiн растайтын құжаттың көшiрмесiн;
</w:t>
      </w:r>
      <w:r>
        <w:br/>
      </w:r>
      <w:r>
        <w:rPr>
          <w:rFonts w:ascii="Times New Roman"/>
          <w:b w:val="false"/>
          <w:i w:val="false"/>
          <w:color w:val="000000"/>
          <w:sz w:val="28"/>
        </w:rPr>
        <w:t>
      4) Қазақстан Республикасының тиiстi заңнамалық талаптарына сәйкес жаттықтырушы-оқытушылар құрамының бiлiмi мен бiлiктiлiгiн растайтын құжаттардың көшiрмелерiн;
</w:t>
      </w:r>
      <w:r>
        <w:br/>
      </w:r>
      <w:r>
        <w:rPr>
          <w:rFonts w:ascii="Times New Roman"/>
          <w:b w:val="false"/>
          <w:i w:val="false"/>
          <w:color w:val="000000"/>
          <w:sz w:val="28"/>
        </w:rPr>
        <w:t>
      5) спортшыларға және дене шынықтырумен шұғылданушыларға медициналық қызмет көрсету туралы дәрiгерлiк-дене шынықтыру диспансерiмен және (немесе) медицина қызметкерiмен жасалған шарттың көшiрмесiн;
</w:t>
      </w:r>
      <w:r>
        <w:br/>
      </w:r>
      <w:r>
        <w:rPr>
          <w:rFonts w:ascii="Times New Roman"/>
          <w:b w:val="false"/>
          <w:i w:val="false"/>
          <w:color w:val="000000"/>
          <w:sz w:val="28"/>
        </w:rPr>
        <w:t>
      6) Қазақстан Республикасының заңнамалық талаптарына сәйкес меншiктi немесе жалға алынған спорт құрылысының бар екендiгiн растайтын құжаттардың көшiрмелерiн.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беру ұйымдарындағы қызметтi қоспағанда, дене шынықтыру-сауықтыру, спорт қызметтерiн көрсету жөнiндегi қызметтi жүзеге асыру құқығына лицензия алу үшiн жеке тұлға лицензиарға мынадай құжаттар ұсынады:
</w:t>
      </w:r>
      <w:r>
        <w:br/>
      </w:r>
      <w:r>
        <w:rPr>
          <w:rFonts w:ascii="Times New Roman"/>
          <w:b w:val="false"/>
          <w:i w:val="false"/>
          <w:color w:val="000000"/>
          <w:sz w:val="28"/>
        </w:rPr>
        <w:t>
      1) белгiленген үлгiдегi өтiнiштi;
</w:t>
      </w:r>
      <w:r>
        <w:br/>
      </w:r>
      <w:r>
        <w:rPr>
          <w:rFonts w:ascii="Times New Roman"/>
          <w:b w:val="false"/>
          <w:i w:val="false"/>
          <w:color w:val="000000"/>
          <w:sz w:val="28"/>
        </w:rPr>
        <w:t>
      2) бюджетке лицензиялық алым төленгендiгiн растайтын құжаттың көшiрмесiн;
</w:t>
      </w:r>
      <w:r>
        <w:br/>
      </w:r>
      <w:r>
        <w:rPr>
          <w:rFonts w:ascii="Times New Roman"/>
          <w:b w:val="false"/>
          <w:i w:val="false"/>
          <w:color w:val="000000"/>
          <w:sz w:val="28"/>
        </w:rPr>
        <w:t>
      3) "дене тәрбиесi және спорт" мамандығы бойынша жоғары немесе орта арнаулы дене шынықтыру немесе педагогтiк бiлiмiн растайтын құжаттардың көшiрмелерiн;
</w:t>
      </w:r>
      <w:r>
        <w:br/>
      </w:r>
      <w:r>
        <w:rPr>
          <w:rFonts w:ascii="Times New Roman"/>
          <w:b w:val="false"/>
          <w:i w:val="false"/>
          <w:color w:val="000000"/>
          <w:sz w:val="28"/>
        </w:rPr>
        <w:t>
      4) спортшыларға және дене шынықтырумен шұғылданушыларға медициналық қызмет көрсету туралы дәрiгерлiк-дене шынықтыру диспансерiмен және (немесе) медицина қызметкерiмен жасалған шарттың көшiрмесiн;
</w:t>
      </w:r>
      <w:r>
        <w:br/>
      </w:r>
      <w:r>
        <w:rPr>
          <w:rFonts w:ascii="Times New Roman"/>
          <w:b w:val="false"/>
          <w:i w:val="false"/>
          <w:color w:val="000000"/>
          <w:sz w:val="28"/>
        </w:rPr>
        <w:t>
      5) Қазақстан Республикасының заңнамалық талаптарына сәйкес меншiктi немесе жалға алынған спорт құрылысының бар екендiгiн растайтын құжаттардың көшiрмелерiн.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 Қазақстан Республикасының лицензиялау туралы заңнамасында белгiленген мерзiмдерде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 бiр данада берiледi, лицензия жоғалған кезде Қазақстан Республикасының заңнамасында белгiленген тәртiппен лицензиат жазбаша өтiнiшi бойынша телнұсқасын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 лицензиатқа немесе оның өкiлiне сенiмхаттың негiзiнде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Лицензияға лицензиялық органның басшысы не оның орнындағы тұлға қол қояды және лицензиардың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Лицензиялық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Бiлiм беру ұйымдарындағы қызметтi қоспағанда, дене шынықтыру-сауықтыру, спорт қызметтерiн көрсету жөнiндегi қызметтi жүзеге асыру құқығына арналған лицензиялық алымның ставкасы Қазақстан Республикасының салық заңнамасына сәйкес белгiленедi. Лицензиялық қызметпен айналысудың бүкiл кезеңiне лицензия беру лицензия берiлген сәтте бiржолғы лицензиялық алым төленiп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 беруден бас тарту, оның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қайта ресiмдеу,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қолданылуын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Лицензия беруден бас тарту, оның қолданылуын тоқтату, оны қайта ресiмдеу, қайтарып алу және қолданылуын тоқтата тұру Қазақстан Республикасының лицензиялау туралы заңнамасында көзделген негiздермен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Лицензияның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қолданылу мерзiмi шектелмей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Лицензиат берiлген лицензияларда бiрыңғай есепке алуды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Лицензиар осы Ереженiң сақталуын бақылауды жүргiзедi.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