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cce" w14:textId="6572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9 қыркүйектегі N 912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"Азық-түлік келісім-шарт корпорациясы" жабық акционерлік қоғамының кейбір мәселелері" туралы Қазақстан Республикасы Үкіметінің 2003 жылғы 9 қыркүйектегі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"N 6 Нан базасы" деген сөздерден кейін ", "N 7 Нан базасы"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