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caac" w14:textId="c93c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мемлекеттiк мекемелерi - аумақтық органдарын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1369 қаулысы.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Әдiлет министрлiгiнiң мемлекеттік мекемелерi - аумақтық органдары Қазақстан Республикасы Әдiлет министрлiгiнiң облыстардағы, Астана және Алматы қалаларындағы Әдiлет департаменттерi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>1120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Әдiлет министрлiгi Қазақстан Республикасының заңнамасында белгiленген тәртiппен осы қаулыдан туындайтын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Әдiлет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мекемелерi - аумақтық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аталатын           Қайта аталған          Орналасқан жерi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    1. Ақмола облысының    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    2. Ақтөбе облысының    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облысының     3. Алматы облысының     Талдықорған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облысының     4. Атырау облысының    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     5. Шығыс Қазақстан     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Әділет        облысының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             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облысының     6. Жамбыл облысының    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     7. Батыс Қазақстан     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Әдiлет        облысының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             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облысының  8. Қарағанды облысының 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Қызылорда облысының  9. Қызылорда облысының 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Әділет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облысының  10. Қостанай облысының  Қостанай қаласы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облысының 11. Маңғыстау облысының 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департамерті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облысының  12. Павлодар облысының 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Әділет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Солтүстiк Қазақстан 13. Солтүстiк Қазақстан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Әдiлет        облысының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             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Оңтүстiк Қазақстан  14. Оңтүстiк Қазақстан 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облысының Әдiлет        облысының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             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Астана қаласының    15. Астана қаласының   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қаласының    16. Алматы қаласының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басқармасы       Әдiлет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