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7b4c" w14:textId="aa87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Республикасына iзгiлiк көмегiн көрсету туралы</w:t>
      </w:r>
    </w:p>
    <w:p>
      <w:pPr>
        <w:spacing w:after="0"/>
        <w:ind w:left="0"/>
        <w:jc w:val="both"/>
      </w:pPr>
      <w:r>
        <w:rPr>
          <w:rFonts w:ascii="Times New Roman"/>
          <w:b w:val="false"/>
          <w:i w:val="false"/>
          <w:color w:val="000000"/>
          <w:sz w:val="28"/>
        </w:rPr>
        <w:t>Қазақстан Республикасы Үкіметінің 2003 жылғы 30 желтоқсандағы N 1353 қаулысы</w:t>
      </w:r>
    </w:p>
    <w:p>
      <w:pPr>
        <w:spacing w:after="0"/>
        <w:ind w:left="0"/>
        <w:jc w:val="both"/>
      </w:pPr>
      <w:bookmarkStart w:name="z10" w:id="0"/>
      <w:r>
        <w:rPr>
          <w:rFonts w:ascii="Times New Roman"/>
          <w:b w:val="false"/>
          <w:i w:val="false"/>
          <w:color w:val="000000"/>
          <w:sz w:val="28"/>
        </w:rPr>
        <w:t xml:space="preserve">
      Иран Ислам Республикасында 2003 жылғы 26 желтоқсанда болған жер сiлкiнiсiнен зардап шеккен адамдарға ізгiлiк көмегiн көрсету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Мемлекеттiк материалдық резервтер жөніндегi агенттiгi iзгiлiк көмегiн көрсету үшiн мемлекеттiк материалдық резервтен 1-қосымшаға сәйкес материалдық құндылықтарды шығарсын.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2004.10.04. N 1021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Қазақстан Республикасының Денсаулық сақтау министрлiгi iзгілік көмек көрсету үшiн 2-қосымшаға сәйкес дәрi-дәрмектер мен таңу құралдарын шығарсын. &lt;*&gt;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2004.10.04. N 1021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Қазақстан Республикасының Қорғаныс министрлiгi iзгілік көмек көрсету үшін 3-қосымшаға сәйкес шатырлар бөлсiн. &lt;*&gt; </w:t>
      </w:r>
      <w:r>
        <w:br/>
      </w: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Үкіметінің 2004.10.04. N 1021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Төтенше жағдайлар жөнiндегi агенттiгi iзгiлiк көмек жүгiнiң Алматы қаласынан Иран Ислам Республикасының Керман әуежайына жедел жеткiзiлуiн қамтамасыз етсін. </w:t>
      </w:r>
    </w:p>
    <w:bookmarkEnd w:id="2"/>
    <w:bookmarkStart w:name="z3" w:id="3"/>
    <w:p>
      <w:pPr>
        <w:spacing w:after="0"/>
        <w:ind w:left="0"/>
        <w:jc w:val="both"/>
      </w:pPr>
      <w:r>
        <w:rPr>
          <w:rFonts w:ascii="Times New Roman"/>
          <w:b w:val="false"/>
          <w:i w:val="false"/>
          <w:color w:val="000000"/>
          <w:sz w:val="28"/>
        </w:rPr>
        <w:t xml:space="preserve">
      3.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Қазақстан Республикасының Төтенше жағдайлар жөнiндегi агенттігіне ізгiлiк жүгiн Иран Ислам Республикасына тасымалдаумен байланысты шығыстарды өтеу үшiн 6940000 (алты миллион тоғыз жүз қырық мың) теңге сомасында ақшалай қаражат бөлiнсiн. </w:t>
      </w:r>
    </w:p>
    <w:bookmarkEnd w:id="3"/>
    <w:bookmarkStart w:name="z4" w:id="4"/>
    <w:p>
      <w:pPr>
        <w:spacing w:after="0"/>
        <w:ind w:left="0"/>
        <w:jc w:val="both"/>
      </w:pPr>
      <w:r>
        <w:rPr>
          <w:rFonts w:ascii="Times New Roman"/>
          <w:b w:val="false"/>
          <w:i w:val="false"/>
          <w:color w:val="000000"/>
          <w:sz w:val="28"/>
        </w:rPr>
        <w:t>
      4.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бөлiнетiн қаражат шегiнде iзгілiк көмек көрсету үшiн сатып алудың маңызды стратегиялық мәнi бар Алматы қаласы - Иран Ислам Республикасының Керман әуежайы бағыты бойынша материалдық құндылықтарды авиациялық тасымалдау жөнiндегi қызметтер көрсетушi болып "Эйр Қазақстан" жабық акционерлiк қоғамы белгiленсiн.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Төтенше жағдайлар жөнiндегi агенттiгi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резервінен Иран Ислам Республикасына iзгiлiк көмек көрсетумен байланысты материалдық құндылықтардың құнын өтеу үшiн қаражат бөлу туралы шешiмнiң жобасын енгiзсiн.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Сыртқы iстер министрлiгi өз құзыретi шегiнде осы қаулыны орындау жөнiнде қажеттi шаралар қабылдасын. </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Қаржы министрлiгi бөлiнетiн қаражаттың мақсатты пайдаланылуын бақылауды қамтамасыз етсiн. </w:t>
      </w:r>
    </w:p>
    <w:bookmarkEnd w:id="7"/>
    <w:bookmarkStart w:name="z8" w:id="8"/>
    <w:p>
      <w:pPr>
        <w:spacing w:after="0"/>
        <w:ind w:left="0"/>
        <w:jc w:val="both"/>
      </w:pPr>
      <w:r>
        <w:rPr>
          <w:rFonts w:ascii="Times New Roman"/>
          <w:b w:val="false"/>
          <w:i w:val="false"/>
          <w:color w:val="000000"/>
          <w:sz w:val="28"/>
        </w:rPr>
        <w:t xml:space="preserve">
      8. Осы қаулы қол қойылған күнiнен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1353 қаулысына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Материалдық құндылықтардың тізбесі </w:t>
      </w:r>
    </w:p>
    <w:p>
      <w:pPr>
        <w:spacing w:after="0"/>
        <w:ind w:left="0"/>
        <w:jc w:val="both"/>
      </w:pPr>
      <w:r>
        <w:rPr>
          <w:rFonts w:ascii="Times New Roman"/>
          <w:b w:val="false"/>
          <w:i w:val="false"/>
          <w:color w:val="000000"/>
          <w:sz w:val="28"/>
        </w:rPr>
        <w:t xml:space="preserve">      1. Арнайы жылы киім - 500 дана мақтадан тігілген күрте. </w:t>
      </w:r>
      <w:r>
        <w:br/>
      </w:r>
      <w:r>
        <w:rPr>
          <w:rFonts w:ascii="Times New Roman"/>
          <w:b w:val="false"/>
          <w:i w:val="false"/>
          <w:color w:val="000000"/>
          <w:sz w:val="28"/>
        </w:rPr>
        <w:t xml:space="preserve">
      2. Арнайы жылы киім - 500 дана мақтадан тігілген шалбар. </w:t>
      </w:r>
      <w:r>
        <w:br/>
      </w:r>
      <w:r>
        <w:rPr>
          <w:rFonts w:ascii="Times New Roman"/>
          <w:b w:val="false"/>
          <w:i w:val="false"/>
          <w:color w:val="000000"/>
          <w:sz w:val="28"/>
        </w:rPr>
        <w:t xml:space="preserve">
      3. Арнайы жылы киім - 500 жұп жүн қолғап. </w:t>
      </w:r>
      <w:r>
        <w:br/>
      </w:r>
      <w:r>
        <w:rPr>
          <w:rFonts w:ascii="Times New Roman"/>
          <w:b w:val="false"/>
          <w:i w:val="false"/>
          <w:color w:val="000000"/>
          <w:sz w:val="28"/>
        </w:rPr>
        <w:t xml:space="preserve">
      4. Керзі етік - 500 жұп. </w:t>
      </w:r>
      <w:r>
        <w:br/>
      </w:r>
      <w:r>
        <w:rPr>
          <w:rFonts w:ascii="Times New Roman"/>
          <w:b w:val="false"/>
          <w:i w:val="false"/>
          <w:color w:val="000000"/>
          <w:sz w:val="28"/>
        </w:rPr>
        <w:t xml:space="preserve">
      5. Жылытқыш пеш - 200 дана. </w:t>
      </w:r>
      <w:r>
        <w:br/>
      </w:r>
      <w:r>
        <w:rPr>
          <w:rFonts w:ascii="Times New Roman"/>
          <w:b w:val="false"/>
          <w:i w:val="false"/>
          <w:color w:val="000000"/>
          <w:sz w:val="28"/>
        </w:rPr>
        <w:t xml:space="preserve">
      6. Палатка - 17 дана.       </w:t>
      </w:r>
    </w:p>
    <w:bookmarkStart w:name="z1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1353 қаулысына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ff0000"/>
          <w:sz w:val="28"/>
        </w:rPr>
        <w:t xml:space="preserve">       Ескерту. 2-қосымшамен толықтырылды - ҚР Үкіметінің 2004.10.04. N 1021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Iзгілік көмек көрсетуге арналған дәрі-дәрмектер мен таңу құралдарының тізбесі </w:t>
      </w:r>
    </w:p>
    <w:p>
      <w:pPr>
        <w:spacing w:after="0"/>
        <w:ind w:left="0"/>
        <w:jc w:val="both"/>
      </w:pPr>
      <w:r>
        <w:rPr>
          <w:rFonts w:ascii="Times New Roman"/>
          <w:b w:val="false"/>
          <w:i w:val="false"/>
          <w:color w:val="000000"/>
          <w:sz w:val="28"/>
        </w:rPr>
        <w:t xml:space="preserve">      1. Глюкозалар 40 % е-дi 5 мл N 10 - 5802 орама. </w:t>
      </w:r>
      <w:r>
        <w:br/>
      </w:r>
      <w:r>
        <w:rPr>
          <w:rFonts w:ascii="Times New Roman"/>
          <w:b w:val="false"/>
          <w:i w:val="false"/>
          <w:color w:val="000000"/>
          <w:sz w:val="28"/>
        </w:rPr>
        <w:t xml:space="preserve">
      2. Глюкозалар 40 % е-дi 10 мл N 10 - 36 орама. </w:t>
      </w:r>
      <w:r>
        <w:br/>
      </w:r>
      <w:r>
        <w:rPr>
          <w:rFonts w:ascii="Times New Roman"/>
          <w:b w:val="false"/>
          <w:i w:val="false"/>
          <w:color w:val="000000"/>
          <w:sz w:val="28"/>
        </w:rPr>
        <w:t xml:space="preserve">
      3. Кофеин - натрий бензоаты 10 % e-дi 1 мл N 10 - 1080 орама. </w:t>
      </w:r>
      <w:r>
        <w:br/>
      </w:r>
      <w:r>
        <w:rPr>
          <w:rFonts w:ascii="Times New Roman"/>
          <w:b w:val="false"/>
          <w:i w:val="false"/>
          <w:color w:val="000000"/>
          <w:sz w:val="28"/>
        </w:rPr>
        <w:t xml:space="preserve">
      4. Кофеин - натрий бензоаты 20 % е-дi 1 мл N 10 - 540 орама. </w:t>
      </w:r>
      <w:r>
        <w:br/>
      </w:r>
      <w:r>
        <w:rPr>
          <w:rFonts w:ascii="Times New Roman"/>
          <w:b w:val="false"/>
          <w:i w:val="false"/>
          <w:color w:val="000000"/>
          <w:sz w:val="28"/>
        </w:rPr>
        <w:t xml:space="preserve">
      5. Лидокаин 2 % e-дi 2 мл-ден N 10 - 500 орама. </w:t>
      </w:r>
      <w:r>
        <w:br/>
      </w:r>
      <w:r>
        <w:rPr>
          <w:rFonts w:ascii="Times New Roman"/>
          <w:b w:val="false"/>
          <w:i w:val="false"/>
          <w:color w:val="000000"/>
          <w:sz w:val="28"/>
        </w:rPr>
        <w:t xml:space="preserve">
      6. Новакаин 0,5 % e-дi 5 мл-ден N 10 - 10885 орама. </w:t>
      </w:r>
      <w:r>
        <w:br/>
      </w:r>
      <w:r>
        <w:rPr>
          <w:rFonts w:ascii="Times New Roman"/>
          <w:b w:val="false"/>
          <w:i w:val="false"/>
          <w:color w:val="000000"/>
          <w:sz w:val="28"/>
        </w:rPr>
        <w:t xml:space="preserve">
      7. Супрастин 20 мг 1 мл-лiк N 5 - 563 орама. </w:t>
      </w:r>
      <w:r>
        <w:br/>
      </w:r>
      <w:r>
        <w:rPr>
          <w:rFonts w:ascii="Times New Roman"/>
          <w:b w:val="false"/>
          <w:i w:val="false"/>
          <w:color w:val="000000"/>
          <w:sz w:val="28"/>
        </w:rPr>
        <w:t xml:space="preserve">
      8. Стрептоцид (ұнтақ) - 12 килограмм. </w:t>
      </w:r>
      <w:r>
        <w:br/>
      </w:r>
      <w:r>
        <w:rPr>
          <w:rFonts w:ascii="Times New Roman"/>
          <w:b w:val="false"/>
          <w:i w:val="false"/>
          <w:color w:val="000000"/>
          <w:sz w:val="28"/>
        </w:rPr>
        <w:t xml:space="preserve">
      9. Эуфиллин 2,4 % e-дi 10 мл-ден - 300 орама. </w:t>
      </w:r>
      <w:r>
        <w:br/>
      </w:r>
      <w:r>
        <w:rPr>
          <w:rFonts w:ascii="Times New Roman"/>
          <w:b w:val="false"/>
          <w:i w:val="false"/>
          <w:color w:val="000000"/>
          <w:sz w:val="28"/>
        </w:rPr>
        <w:t xml:space="preserve">
      10. Ампициллин натрий тұзы 500 мың бiрлiк - 650 флакон. </w:t>
      </w:r>
      <w:r>
        <w:br/>
      </w:r>
      <w:r>
        <w:rPr>
          <w:rFonts w:ascii="Times New Roman"/>
          <w:b w:val="false"/>
          <w:i w:val="false"/>
          <w:color w:val="000000"/>
          <w:sz w:val="28"/>
        </w:rPr>
        <w:t xml:space="preserve">
      11. Бензилпенициллин натрий тұзы 1 млн. бiрлiк - 12000 флакон. </w:t>
      </w:r>
      <w:r>
        <w:br/>
      </w:r>
      <w:r>
        <w:rPr>
          <w:rFonts w:ascii="Times New Roman"/>
          <w:b w:val="false"/>
          <w:i w:val="false"/>
          <w:color w:val="000000"/>
          <w:sz w:val="28"/>
        </w:rPr>
        <w:t xml:space="preserve">
      12. Бензатин пенициллинi 2,4 млн. бiрлiк - 27021 флакон. </w:t>
      </w:r>
      <w:r>
        <w:br/>
      </w:r>
      <w:r>
        <w:rPr>
          <w:rFonts w:ascii="Times New Roman"/>
          <w:b w:val="false"/>
          <w:i w:val="false"/>
          <w:color w:val="000000"/>
          <w:sz w:val="28"/>
        </w:rPr>
        <w:t xml:space="preserve">
      13. Левомицетин 0,25 N 10 - 3000 орама. </w:t>
      </w:r>
      <w:r>
        <w:br/>
      </w:r>
      <w:r>
        <w:rPr>
          <w:rFonts w:ascii="Times New Roman"/>
          <w:b w:val="false"/>
          <w:i w:val="false"/>
          <w:color w:val="000000"/>
          <w:sz w:val="28"/>
        </w:rPr>
        <w:t xml:space="preserve">
      14. Эритромицин 250 мың бiрлiк N 10 - 2000 конверт. </w:t>
      </w:r>
      <w:r>
        <w:br/>
      </w:r>
      <w:r>
        <w:rPr>
          <w:rFonts w:ascii="Times New Roman"/>
          <w:b w:val="false"/>
          <w:i w:val="false"/>
          <w:color w:val="000000"/>
          <w:sz w:val="28"/>
        </w:rPr>
        <w:t xml:space="preserve">
      15. Полиглюкин 200 мл, 400 мл - 639,6 лит. </w:t>
      </w:r>
      <w:r>
        <w:br/>
      </w:r>
      <w:r>
        <w:rPr>
          <w:rFonts w:ascii="Times New Roman"/>
          <w:b w:val="false"/>
          <w:i w:val="false"/>
          <w:color w:val="000000"/>
          <w:sz w:val="28"/>
        </w:rPr>
        <w:t xml:space="preserve">
      16. Дәкелiк бинт стерилденбеген 7м x 14 см - 11295 дана. </w:t>
      </w:r>
      <w:r>
        <w:br/>
      </w:r>
      <w:r>
        <w:rPr>
          <w:rFonts w:ascii="Times New Roman"/>
          <w:b w:val="false"/>
          <w:i w:val="false"/>
          <w:color w:val="000000"/>
          <w:sz w:val="28"/>
        </w:rPr>
        <w:t xml:space="preserve">
      17. Дәкелiк бинт стерилденбеген 10 см x 14 см - 1963 дана. </w:t>
      </w:r>
      <w:r>
        <w:br/>
      </w:r>
      <w:r>
        <w:rPr>
          <w:rFonts w:ascii="Times New Roman"/>
          <w:b w:val="false"/>
          <w:i w:val="false"/>
          <w:color w:val="000000"/>
          <w:sz w:val="28"/>
        </w:rPr>
        <w:t xml:space="preserve">
      18. Медициналық гигроскопиялық ағартылған дәке - 12000 метр. </w:t>
      </w:r>
      <w:r>
        <w:br/>
      </w:r>
      <w:r>
        <w:rPr>
          <w:rFonts w:ascii="Times New Roman"/>
          <w:b w:val="false"/>
          <w:i w:val="false"/>
          <w:color w:val="000000"/>
          <w:sz w:val="28"/>
        </w:rPr>
        <w:t xml:space="preserve">
      19. Медициналық хирургиялық мақта, көзге арналған - 800 килограмм. </w:t>
      </w:r>
      <w:r>
        <w:br/>
      </w:r>
      <w:r>
        <w:rPr>
          <w:rFonts w:ascii="Times New Roman"/>
          <w:b w:val="false"/>
          <w:i w:val="false"/>
          <w:color w:val="000000"/>
          <w:sz w:val="28"/>
        </w:rPr>
        <w:t xml:space="preserve">
      20. Хирургиялық стерилденген жiбек жiптің ұзындығы 1,25 N 7 - 2000 ампула. </w:t>
      </w:r>
      <w:r>
        <w:br/>
      </w:r>
      <w:r>
        <w:rPr>
          <w:rFonts w:ascii="Times New Roman"/>
          <w:b w:val="false"/>
          <w:i w:val="false"/>
          <w:color w:val="000000"/>
          <w:sz w:val="28"/>
        </w:rPr>
        <w:t xml:space="preserve">
      21. Хирургиялық стерилденген жiбек жіптiң ұзындығы 1,25 N 6 - 3000 ампула. </w:t>
      </w:r>
      <w:r>
        <w:br/>
      </w:r>
      <w:r>
        <w:rPr>
          <w:rFonts w:ascii="Times New Roman"/>
          <w:b w:val="false"/>
          <w:i w:val="false"/>
          <w:color w:val="000000"/>
          <w:sz w:val="28"/>
        </w:rPr>
        <w:t xml:space="preserve">
      22. Хирургиялық стерилденген жiбек жіптiң ұзындығы 1,25 N 4 - 3200 ампула. </w:t>
      </w:r>
      <w:r>
        <w:br/>
      </w:r>
      <w:r>
        <w:rPr>
          <w:rFonts w:ascii="Times New Roman"/>
          <w:b w:val="false"/>
          <w:i w:val="false"/>
          <w:color w:val="000000"/>
          <w:sz w:val="28"/>
        </w:rPr>
        <w:t xml:space="preserve">
      23. Өңделген стерилденген кетгут жiптiң ұзындығы 1,5 м N 4 - 800 ампула. </w:t>
      </w:r>
      <w:r>
        <w:br/>
      </w:r>
      <w:r>
        <w:rPr>
          <w:rFonts w:ascii="Times New Roman"/>
          <w:b w:val="false"/>
          <w:i w:val="false"/>
          <w:color w:val="000000"/>
          <w:sz w:val="28"/>
        </w:rPr>
        <w:t xml:space="preserve">
      24. Өңделген стерилденген кетгут жiптiң ұзындығы 1,5 м N 4 - 2800 ампула. </w:t>
      </w:r>
      <w:r>
        <w:br/>
      </w:r>
      <w:r>
        <w:rPr>
          <w:rFonts w:ascii="Times New Roman"/>
          <w:b w:val="false"/>
          <w:i w:val="false"/>
          <w:color w:val="000000"/>
          <w:sz w:val="28"/>
        </w:rPr>
        <w:t xml:space="preserve">
      25. Өңделген стерилденген кетгут жiптің ұзындығы 1,5 м N 4 - 1400 ампула. </w:t>
      </w:r>
      <w:r>
        <w:br/>
      </w:r>
      <w:r>
        <w:rPr>
          <w:rFonts w:ascii="Times New Roman"/>
          <w:b w:val="false"/>
          <w:i w:val="false"/>
          <w:color w:val="000000"/>
          <w:sz w:val="28"/>
        </w:rPr>
        <w:t xml:space="preserve">
      26. Қан құюға арналған системалар ПК-21-02 - 8470 дана. </w:t>
      </w:r>
      <w:r>
        <w:br/>
      </w:r>
      <w:r>
        <w:rPr>
          <w:rFonts w:ascii="Times New Roman"/>
          <w:b w:val="false"/>
          <w:i w:val="false"/>
          <w:color w:val="000000"/>
          <w:sz w:val="28"/>
        </w:rPr>
        <w:t xml:space="preserve">
      27. Бiр жолғы шприцтер 20 мл. - 2500 дана.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30 желтоқсандағы </w:t>
      </w:r>
      <w:r>
        <w:br/>
      </w:r>
      <w:r>
        <w:rPr>
          <w:rFonts w:ascii="Times New Roman"/>
          <w:b w:val="false"/>
          <w:i w:val="false"/>
          <w:color w:val="000000"/>
          <w:sz w:val="28"/>
        </w:rPr>
        <w:t xml:space="preserve">
N 1353 қаулысына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ff0000"/>
          <w:sz w:val="28"/>
        </w:rPr>
        <w:t xml:space="preserve">       Ескерту. 3-қосымшамен толықтырылды - ҚР Үкіметінің 2004.10.04. N 1021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Материалдық құндылықтардың (шатырлар) тiзбесi </w:t>
      </w:r>
    </w:p>
    <w:p>
      <w:pPr>
        <w:spacing w:after="0"/>
        <w:ind w:left="0"/>
        <w:jc w:val="both"/>
      </w:pPr>
      <w:r>
        <w:rPr>
          <w:rFonts w:ascii="Times New Roman"/>
          <w:b w:val="false"/>
          <w:i w:val="false"/>
          <w:color w:val="000000"/>
          <w:sz w:val="28"/>
        </w:rPr>
        <w:t xml:space="preserve">      1. Шатырлар БСБ - 56 (бiрегей санитарлық-барактық - 1956 жылғы үлгiдегi) - 10 дана. </w:t>
      </w:r>
      <w:r>
        <w:br/>
      </w:r>
      <w:r>
        <w:rPr>
          <w:rFonts w:ascii="Times New Roman"/>
          <w:b w:val="false"/>
          <w:i w:val="false"/>
          <w:color w:val="000000"/>
          <w:sz w:val="28"/>
        </w:rPr>
        <w:t xml:space="preserve">
      2. Шатырлар БСБ - 56 (бiрегей санитарлық-барактық - 1956 жылғы үлгiдегi) - 10 дана.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