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a5e2" w14:textId="5d5a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2003 жылғы 6 маусымдағы N 534 қаулысына өзгерiстер мен толықтыру енгiзу туралы</w:t>
      </w:r>
    </w:p>
    <w:p>
      <w:pPr>
        <w:spacing w:after="0"/>
        <w:ind w:left="0"/>
        <w:jc w:val="both"/>
      </w:pPr>
      <w:r>
        <w:rPr>
          <w:rFonts w:ascii="Times New Roman"/>
          <w:b w:val="false"/>
          <w:i w:val="false"/>
          <w:color w:val="000000"/>
          <w:sz w:val="28"/>
        </w:rPr>
        <w:t>Қазақстан Республикасы Үкіметінің 2003 жылғы 27 желтоқсандағы N 1330 қаулысы</w:t>
      </w:r>
    </w:p>
    <w:p>
      <w:pPr>
        <w:spacing w:after="0"/>
        <w:ind w:left="0"/>
        <w:jc w:val="both"/>
      </w:pPr>
      <w:r>
        <w:rPr>
          <w:rFonts w:ascii="Times New Roman"/>
          <w:b w:val="false"/>
          <w:i w:val="false"/>
          <w:color w:val="000000"/>
          <w:sz w:val="28"/>
        </w:rPr>
        <w:t>
      Қазақстан Республикасының Үкiметі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"2003 жылы Құзыреттi орган инвестициялық бағдарламалардың ашық конкурсына шығаруы тиiс Қазақстан Республикасының көмiрсутегi шикізаты, қатты пайдалы қазбалар, жерасты сулары және емдiк балшықтар бойынша жер қойнауы учаскелерiнiң (блоктарының) тiзбелерiн бекiту туралы" Қазақстан Республикасы Yкiметiнiң 2003 жылғы 6 маусымдағы N 534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мен толықтыру енгiзілсiн:
</w:t>
      </w:r>
      <w:r>
        <w:br/>
      </w:r>
      <w:r>
        <w:rPr>
          <w:rFonts w:ascii="Times New Roman"/>
          <w:b w:val="false"/>
          <w:i w:val="false"/>
          <w:color w:val="000000"/>
          <w:sz w:val="28"/>
        </w:rPr>
        <w:t>
      1) көрсетiлген қаулымен бекітілген 2003 жылы Құзыреттi орган инвестициялық бағдарламалардың ашық конкурсына шығаруы тиiс Қазақстан Республикасының көмiрсутегi шикiзаты бойынша жер қойнауы учаскелерiнiң (блоктарының) тiзбесiнде:
</w:t>
      </w:r>
      <w:r>
        <w:br/>
      </w:r>
      <w:r>
        <w:rPr>
          <w:rFonts w:ascii="Times New Roman"/>
          <w:b w:val="false"/>
          <w:i w:val="false"/>
          <w:color w:val="000000"/>
          <w:sz w:val="28"/>
        </w:rPr>
        <w:t>
      5-бағанның реттiк нөмiрi 1-жолында "2.55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25' 10"" деген сандар "2.55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 l0"" деген сандармен ауыстырылсын;
</w:t>
      </w:r>
      <w:r>
        <w:br/>
      </w:r>
      <w:r>
        <w:rPr>
          <w:rFonts w:ascii="Times New Roman"/>
          <w:b w:val="false"/>
          <w:i w:val="false"/>
          <w:color w:val="000000"/>
          <w:sz w:val="28"/>
        </w:rPr>
        <w:t>
      5-бағанның реттiк нөмiрi 10-жолы мынадай редакцияда жазылсын:
</w:t>
      </w:r>
      <w:r>
        <w:br/>
      </w:r>
      <w:r>
        <w:rPr>
          <w:rFonts w:ascii="Times New Roman"/>
          <w:b w:val="false"/>
          <w:i w:val="false"/>
          <w:color w:val="000000"/>
          <w:sz w:val="28"/>
        </w:rPr>
        <w:t>
      1.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 00" c.e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48' 24" ш.б.
</w:t>
      </w:r>
      <w:r>
        <w:br/>
      </w:r>
      <w:r>
        <w:rPr>
          <w:rFonts w:ascii="Times New Roman"/>
          <w:b w:val="false"/>
          <w:i w:val="false"/>
          <w:color w:val="000000"/>
          <w:sz w:val="28"/>
        </w:rPr>
        <w:t>
      2.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11' 00" c.e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50' 00" ш.б.
</w:t>
      </w:r>
      <w:r>
        <w:br/>
      </w:r>
      <w:r>
        <w:rPr>
          <w:rFonts w:ascii="Times New Roman"/>
          <w:b w:val="false"/>
          <w:i w:val="false"/>
          <w:color w:val="000000"/>
          <w:sz w:val="28"/>
        </w:rPr>
        <w:t>
      3.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l1' 00" c.e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10' 00" ш.б.
</w:t>
      </w:r>
      <w:r>
        <w:br/>
      </w:r>
      <w:r>
        <w:rPr>
          <w:rFonts w:ascii="Times New Roman"/>
          <w:b w:val="false"/>
          <w:i w:val="false"/>
          <w:color w:val="000000"/>
          <w:sz w:val="28"/>
        </w:rPr>
        <w:t>
      4.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16' 45" c.e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10' 00" ш.б.
</w:t>
      </w:r>
      <w:r>
        <w:br/>
      </w:r>
      <w:r>
        <w:rPr>
          <w:rFonts w:ascii="Times New Roman"/>
          <w:b w:val="false"/>
          <w:i w:val="false"/>
          <w:color w:val="000000"/>
          <w:sz w:val="28"/>
        </w:rPr>
        <w:t>
      5.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16' 45" c.e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 20" ш.б.
</w:t>
      </w:r>
      <w:r>
        <w:br/>
      </w:r>
      <w:r>
        <w:rPr>
          <w:rFonts w:ascii="Times New Roman"/>
          <w:b w:val="false"/>
          <w:i w:val="false"/>
          <w:color w:val="000000"/>
          <w:sz w:val="28"/>
        </w:rPr>
        <w:t>
      6.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18' 48" c.e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 16" ш.б.
</w:t>
      </w:r>
      <w:r>
        <w:br/>
      </w:r>
      <w:r>
        <w:rPr>
          <w:rFonts w:ascii="Times New Roman"/>
          <w:b w:val="false"/>
          <w:i w:val="false"/>
          <w:color w:val="000000"/>
          <w:sz w:val="28"/>
        </w:rPr>
        <w:t>
      7.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18' 48" c.e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23' 30" ш.б.
</w:t>
      </w:r>
      <w:r>
        <w:br/>
      </w:r>
      <w:r>
        <w:rPr>
          <w:rFonts w:ascii="Times New Roman"/>
          <w:b w:val="false"/>
          <w:i w:val="false"/>
          <w:color w:val="000000"/>
          <w:sz w:val="28"/>
        </w:rPr>
        <w:t>
      8.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17' 38" c.e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23' 12" ш.б.
</w:t>
      </w:r>
      <w:r>
        <w:br/>
      </w:r>
      <w:r>
        <w:rPr>
          <w:rFonts w:ascii="Times New Roman"/>
          <w:b w:val="false"/>
          <w:i w:val="false"/>
          <w:color w:val="000000"/>
          <w:sz w:val="28"/>
        </w:rPr>
        <w:t>
      9. 45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58' 30" c.e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16' 40" ш.б.
</w:t>
      </w:r>
      <w:r>
        <w:br/>
      </w:r>
      <w:r>
        <w:rPr>
          <w:rFonts w:ascii="Times New Roman"/>
          <w:b w:val="false"/>
          <w:i w:val="false"/>
          <w:color w:val="000000"/>
          <w:sz w:val="28"/>
        </w:rPr>
        <w:t>
      10.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01' 10" c.e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09' 23" ш.б.
</w:t>
      </w:r>
      <w:r>
        <w:br/>
      </w:r>
      <w:r>
        <w:rPr>
          <w:rFonts w:ascii="Times New Roman"/>
          <w:b w:val="false"/>
          <w:i w:val="false"/>
          <w:color w:val="000000"/>
          <w:sz w:val="28"/>
        </w:rPr>
        <w:t>
      11.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04' 00" c.e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03' 33" ш.б.
</w:t>
      </w:r>
      <w:r>
        <w:br/>
      </w:r>
      <w:r>
        <w:rPr>
          <w:rFonts w:ascii="Times New Roman"/>
          <w:b w:val="false"/>
          <w:i w:val="false"/>
          <w:color w:val="000000"/>
          <w:sz w:val="28"/>
        </w:rPr>
        <w:t>
      12.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06' 00" c.e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59' 00" ш.б.
</w:t>
      </w:r>
      <w:r>
        <w:br/>
      </w:r>
      <w:r>
        <w:rPr>
          <w:rFonts w:ascii="Times New Roman"/>
          <w:b w:val="false"/>
          <w:i w:val="false"/>
          <w:color w:val="000000"/>
          <w:sz w:val="28"/>
        </w:rPr>
        <w:t>
      Блоктар алаңынан мынадай кен орындары алынып тасталады:
</w:t>
      </w:r>
      <w:r>
        <w:br/>
      </w:r>
      <w:r>
        <w:rPr>
          <w:rFonts w:ascii="Times New Roman"/>
          <w:b w:val="false"/>
          <w:i w:val="false"/>
          <w:color w:val="000000"/>
          <w:sz w:val="28"/>
        </w:rPr>
        <w:t>
      "Құлжан (батыс бөлiгi) мынадай бұрыштық нүктелерi координаталары мен:
</w:t>
      </w:r>
      <w:r>
        <w:br/>
      </w:r>
      <w:r>
        <w:rPr>
          <w:rFonts w:ascii="Times New Roman"/>
          <w:b w:val="false"/>
          <w:i w:val="false"/>
          <w:color w:val="000000"/>
          <w:sz w:val="28"/>
        </w:rPr>
        <w:t>
      1.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 29" c.e.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14' 13" ш.б.
</w:t>
      </w:r>
      <w:r>
        <w:br/>
      </w:r>
      <w:r>
        <w:rPr>
          <w:rFonts w:ascii="Times New Roman"/>
          <w:b w:val="false"/>
          <w:i w:val="false"/>
          <w:color w:val="000000"/>
          <w:sz w:val="28"/>
        </w:rPr>
        <w:t>
      2.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01' 31" c.e.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16' 21" ш.б.
</w:t>
      </w:r>
      <w:r>
        <w:br/>
      </w:r>
      <w:r>
        <w:rPr>
          <w:rFonts w:ascii="Times New Roman"/>
          <w:b w:val="false"/>
          <w:i w:val="false"/>
          <w:color w:val="000000"/>
          <w:sz w:val="28"/>
        </w:rPr>
        <w:t>
      3.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01' 40" c.e.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17' 42" ш.б.
</w:t>
      </w:r>
      <w:r>
        <w:br/>
      </w:r>
      <w:r>
        <w:rPr>
          <w:rFonts w:ascii="Times New Roman"/>
          <w:b w:val="false"/>
          <w:i w:val="false"/>
          <w:color w:val="000000"/>
          <w:sz w:val="28"/>
        </w:rPr>
        <w:t>
      4.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 40" с.е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17' 28" ш.б.
</w:t>
      </w:r>
      <w:r>
        <w:br/>
      </w:r>
      <w:r>
        <w:rPr>
          <w:rFonts w:ascii="Times New Roman"/>
          <w:b w:val="false"/>
          <w:i w:val="false"/>
          <w:color w:val="000000"/>
          <w:sz w:val="28"/>
        </w:rPr>
        <w:t>
      5.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 21" с.е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16' 10" ш.б.
</w:t>
      </w:r>
      <w:r>
        <w:br/>
      </w:r>
      <w:r>
        <w:rPr>
          <w:rFonts w:ascii="Times New Roman"/>
          <w:b w:val="false"/>
          <w:i w:val="false"/>
          <w:color w:val="000000"/>
          <w:sz w:val="28"/>
        </w:rPr>
        <w:t>
      ауданы 6,1 ш.км. және зерттеу тереңдегі палеозой фундаментiне дейiн.
</w:t>
      </w:r>
      <w:r>
        <w:br/>
      </w:r>
      <w:r>
        <w:rPr>
          <w:rFonts w:ascii="Times New Roman"/>
          <w:b w:val="false"/>
          <w:i w:val="false"/>
          <w:color w:val="000000"/>
          <w:sz w:val="28"/>
        </w:rPr>
        <w:t>
      Боранкөл (батыс бөлiгi) мынадай бұрыштық нүктелерi координаталарымен:
</w:t>
      </w:r>
      <w:r>
        <w:br/>
      </w:r>
      <w:r>
        <w:rPr>
          <w:rFonts w:ascii="Times New Roman"/>
          <w:b w:val="false"/>
          <w:i w:val="false"/>
          <w:color w:val="000000"/>
          <w:sz w:val="28"/>
        </w:rPr>
        <w:t>
      1.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06' 10" c.e.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12'50" ш.б.
</w:t>
      </w:r>
      <w:r>
        <w:br/>
      </w:r>
      <w:r>
        <w:rPr>
          <w:rFonts w:ascii="Times New Roman"/>
          <w:b w:val="false"/>
          <w:i w:val="false"/>
          <w:color w:val="000000"/>
          <w:sz w:val="28"/>
        </w:rPr>
        <w:t>
      2.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08' 10" c.e.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14' 42" ш.б.
</w:t>
      </w:r>
      <w:r>
        <w:br/>
      </w:r>
      <w:r>
        <w:rPr>
          <w:rFonts w:ascii="Times New Roman"/>
          <w:b w:val="false"/>
          <w:i w:val="false"/>
          <w:color w:val="000000"/>
          <w:sz w:val="28"/>
        </w:rPr>
        <w:t>
      3.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09' 18" c.e.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 20" ш.б.
</w:t>
      </w:r>
      <w:r>
        <w:br/>
      </w:r>
      <w:r>
        <w:rPr>
          <w:rFonts w:ascii="Times New Roman"/>
          <w:b w:val="false"/>
          <w:i w:val="false"/>
          <w:color w:val="000000"/>
          <w:sz w:val="28"/>
        </w:rPr>
        <w:t>
      4.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05' 30" c.e.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19' 07" ш.б.
</w:t>
      </w:r>
      <w:r>
        <w:br/>
      </w:r>
      <w:r>
        <w:rPr>
          <w:rFonts w:ascii="Times New Roman"/>
          <w:b w:val="false"/>
          <w:i w:val="false"/>
          <w:color w:val="000000"/>
          <w:sz w:val="28"/>
        </w:rPr>
        <w:t>
      5.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04' 30" c.e.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16' 10" ш.б.
</w:t>
      </w:r>
      <w:r>
        <w:br/>
      </w:r>
      <w:r>
        <w:rPr>
          <w:rFonts w:ascii="Times New Roman"/>
          <w:b w:val="false"/>
          <w:i w:val="false"/>
          <w:color w:val="000000"/>
          <w:sz w:val="28"/>
        </w:rPr>
        <w:t>
      ауданы 50,1 шаршы км. және зерттеу тереңдiгi минус 5 500 м.
</w:t>
      </w:r>
      <w:r>
        <w:br/>
      </w:r>
      <w:r>
        <w:rPr>
          <w:rFonts w:ascii="Times New Roman"/>
          <w:b w:val="false"/>
          <w:i w:val="false"/>
          <w:color w:val="000000"/>
          <w:sz w:val="28"/>
        </w:rPr>
        <w:t>
      Табынай (батыс бөлiгi) мынадай бұрыштық нүктелерi координаталарымен:
</w:t>
      </w:r>
      <w:r>
        <w:br/>
      </w:r>
      <w:r>
        <w:rPr>
          <w:rFonts w:ascii="Times New Roman"/>
          <w:b w:val="false"/>
          <w:i w:val="false"/>
          <w:color w:val="000000"/>
          <w:sz w:val="28"/>
        </w:rPr>
        <w:t>
      1.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09' 17" c.e.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 06" ш.б.
</w:t>
      </w:r>
      <w:r>
        <w:br/>
      </w:r>
      <w:r>
        <w:rPr>
          <w:rFonts w:ascii="Times New Roman"/>
          <w:b w:val="false"/>
          <w:i w:val="false"/>
          <w:color w:val="000000"/>
          <w:sz w:val="28"/>
        </w:rPr>
        <w:t>
      2.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11' 00" c.e.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 06" ш.б.
</w:t>
      </w:r>
      <w:r>
        <w:br/>
      </w:r>
      <w:r>
        <w:rPr>
          <w:rFonts w:ascii="Times New Roman"/>
          <w:b w:val="false"/>
          <w:i w:val="false"/>
          <w:color w:val="000000"/>
          <w:sz w:val="28"/>
        </w:rPr>
        <w:t>
      3.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11' 01' c.e.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 54" ш.б.
</w:t>
      </w:r>
      <w:r>
        <w:br/>
      </w:r>
      <w:r>
        <w:rPr>
          <w:rFonts w:ascii="Times New Roman"/>
          <w:b w:val="false"/>
          <w:i w:val="false"/>
          <w:color w:val="000000"/>
          <w:sz w:val="28"/>
        </w:rPr>
        <w:t>
      4.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09' 20" c.e. 54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 20" ш.б.
</w:t>
      </w:r>
      <w:r>
        <w:br/>
      </w:r>
      <w:r>
        <w:rPr>
          <w:rFonts w:ascii="Times New Roman"/>
          <w:b w:val="false"/>
          <w:i w:val="false"/>
          <w:color w:val="000000"/>
          <w:sz w:val="28"/>
        </w:rPr>
        <w:t>
      ауданы 2,1 шаршы км. және зерттеу тереңдiгi пермотриасотты түзiлiмдерге дейiн.
</w:t>
      </w:r>
      <w:r>
        <w:br/>
      </w:r>
      <w:r>
        <w:rPr>
          <w:rFonts w:ascii="Times New Roman"/>
          <w:b w:val="false"/>
          <w:i w:val="false"/>
          <w:color w:val="000000"/>
          <w:sz w:val="28"/>
        </w:rPr>
        <w:t>
      Алынып тасталатын кен орындарын қоспағанда, блоктардың жалпы алаңы 762,3 шаршы км.";
</w:t>
      </w:r>
      <w:r>
        <w:br/>
      </w:r>
      <w:r>
        <w:rPr>
          <w:rFonts w:ascii="Times New Roman"/>
          <w:b w:val="false"/>
          <w:i w:val="false"/>
          <w:color w:val="000000"/>
          <w:sz w:val="28"/>
        </w:rPr>
        <w:t>
      5-бағанның реттiк нөмiрi 15-жолдағы Ескертуде "3-нүктеден 15-нүктеге дейiн" деген сөздер "3-нүктеден 5-нүктеге дейiн" деген сөздермен ауыстырылсын одан әрi мәтiн бойынша;
</w:t>
      </w:r>
      <w:r>
        <w:br/>
      </w:r>
      <w:r>
        <w:rPr>
          <w:rFonts w:ascii="Times New Roman"/>
          <w:b w:val="false"/>
          <w:i w:val="false"/>
          <w:color w:val="000000"/>
          <w:sz w:val="28"/>
        </w:rPr>
        <w:t>
      реттiк нөмiрлерi 21 және 22-жолдар алынып тасталсын;
</w:t>
      </w:r>
      <w:r>
        <w:br/>
      </w:r>
      <w:r>
        <w:rPr>
          <w:rFonts w:ascii="Times New Roman"/>
          <w:b w:val="false"/>
          <w:i w:val="false"/>
          <w:color w:val="000000"/>
          <w:sz w:val="28"/>
        </w:rPr>
        <w:t>
      2) көрсетiлген қаулымен бекiтiлген 2003 жылы Құзыретті орган инвестициялық бағдарламалардың ашық конкурсына шығаруы тиiс Қазақстан Республикасының қатты пайдалы қазбалар бойынша жер қойнауы учаскелерiнiң (блоктарының) тiзбесiнде:
</w:t>
      </w:r>
      <w:r>
        <w:br/>
      </w:r>
      <w:r>
        <w:rPr>
          <w:rFonts w:ascii="Times New Roman"/>
          <w:b w:val="false"/>
          <w:i w:val="false"/>
          <w:color w:val="000000"/>
          <w:sz w:val="28"/>
        </w:rPr>
        <w:t>
      реттiк нөмiрi 4-жол алынып тасталсын;
</w:t>
      </w:r>
      <w:r>
        <w:br/>
      </w:r>
      <w:r>
        <w:rPr>
          <w:rFonts w:ascii="Times New Roman"/>
          <w:b w:val="false"/>
          <w:i w:val="false"/>
          <w:color w:val="000000"/>
          <w:sz w:val="28"/>
        </w:rPr>
        <w:t>
      5-бағанның реттiк нөмiрi 25-жолы мынадай редакцияда жазылсын: "Координаталар: N 1 учаске. 1.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30'00" c.e.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00'00" ш.б. 2.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30'00" c.e.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15'00" ш.б. 3.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20'00" c.e.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15'00'' ш.б. 4.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20'00" c.e.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15'00" ш.б.
</w:t>
      </w:r>
      <w:r>
        <w:br/>
      </w:r>
      <w:r>
        <w:rPr>
          <w:rFonts w:ascii="Times New Roman"/>
          <w:b w:val="false"/>
          <w:i w:val="false"/>
          <w:color w:val="000000"/>
          <w:sz w:val="28"/>
        </w:rPr>
        <w:t>
      157 ш.м.
</w:t>
      </w:r>
      <w:r>
        <w:br/>
      </w:r>
      <w:r>
        <w:rPr>
          <w:rFonts w:ascii="Times New Roman"/>
          <w:b w:val="false"/>
          <w:i w:val="false"/>
          <w:color w:val="000000"/>
          <w:sz w:val="28"/>
        </w:rPr>
        <w:t>
      N 2 учаске. 1.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10'00" c.e. 60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50'00" ш.б. 2.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l0'00" c.e.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15'00" ш.б. 3.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00'00" c.e.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15'00" ш.б. 4.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00'00" c.e. 60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50'00" ш.б.
</w:t>
      </w:r>
      <w:r>
        <w:br/>
      </w:r>
      <w:r>
        <w:rPr>
          <w:rFonts w:ascii="Times New Roman"/>
          <w:b w:val="false"/>
          <w:i w:val="false"/>
          <w:color w:val="000000"/>
          <w:sz w:val="28"/>
        </w:rPr>
        <w:t>
      527,6 ш.м.
</w:t>
      </w:r>
      <w:r>
        <w:br/>
      </w:r>
      <w:r>
        <w:rPr>
          <w:rFonts w:ascii="Times New Roman"/>
          <w:b w:val="false"/>
          <w:i w:val="false"/>
          <w:color w:val="000000"/>
          <w:sz w:val="28"/>
        </w:rPr>
        <w:t>
      N 2 учаскеден Көтеке кен орнының координаталары мынадай учаскесi алынып тасталады:
</w:t>
      </w:r>
      <w:r>
        <w:br/>
      </w:r>
      <w:r>
        <w:rPr>
          <w:rFonts w:ascii="Times New Roman"/>
          <w:b w:val="false"/>
          <w:i w:val="false"/>
          <w:color w:val="000000"/>
          <w:sz w:val="28"/>
        </w:rPr>
        <w:t>
      1. алаңы 13,13 ш.м.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05'21" c.e.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08'52" ш.б. 2.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05'23" c.e.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11'32" ш.б. 3.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03'02" c.e.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ll'32" ш.б. 4.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03'02" c.e.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08'52" ш.б.
</w:t>
      </w:r>
      <w:r>
        <w:br/>
      </w:r>
      <w:r>
        <w:rPr>
          <w:rFonts w:ascii="Times New Roman"/>
          <w:b w:val="false"/>
          <w:i w:val="false"/>
          <w:color w:val="000000"/>
          <w:sz w:val="28"/>
        </w:rPr>
        <w:t>
      5-бағанның реттiк нөмiрi 26-жолы мынадай редакцияда жазылсын:
</w:t>
      </w:r>
      <w:r>
        <w:br/>
      </w:r>
      <w:r>
        <w:rPr>
          <w:rFonts w:ascii="Times New Roman"/>
          <w:b w:val="false"/>
          <w:i w:val="false"/>
          <w:color w:val="000000"/>
          <w:sz w:val="28"/>
        </w:rPr>
        <w:t>
      1.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03'21'' c.e.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10'39" ш.б. 2.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03'21" c.e.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11'16" ш.б. 3.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04'09" c.e.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l0'42" ш.б. 4.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04'39" с.е.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09'14" ш.б. 5.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04'41" c.e.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09'02" ш.б. 6.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04'47" с.е.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09'02" ш.б. 7.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04'48" c.e.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09'23" ш.б. 8.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05'03" c.e.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09'23" ш.б. 9.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04'46" c.e.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09'49" ш.б. 10.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04'35" c.e.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10'44" ш.б. 11.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03'46" с.е.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ll'30" ш.б. 12.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03'03" c.e.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11'32" ш.б. 13.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03'02" c.e. 61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10'40" ш.б.
</w:t>
      </w:r>
      <w:r>
        <w:br/>
      </w:r>
      <w:r>
        <w:rPr>
          <w:rFonts w:ascii="Times New Roman"/>
          <w:b w:val="false"/>
          <w:i w:val="false"/>
          <w:color w:val="000000"/>
          <w:sz w:val="28"/>
        </w:rPr>
        <w:t>
      2,665 ш.м.
</w:t>
      </w:r>
      <w:r>
        <w:br/>
      </w:r>
      <w:r>
        <w:rPr>
          <w:rFonts w:ascii="Times New Roman"/>
          <w:b w:val="false"/>
          <w:i w:val="false"/>
          <w:color w:val="000000"/>
          <w:sz w:val="28"/>
        </w:rPr>
        <w:t>
      реттiк нөмiрi 30-жол алынып тасталсын;
</w:t>
      </w:r>
      <w:r>
        <w:br/>
      </w:r>
      <w:r>
        <w:rPr>
          <w:rFonts w:ascii="Times New Roman"/>
          <w:b w:val="false"/>
          <w:i w:val="false"/>
          <w:color w:val="000000"/>
          <w:sz w:val="28"/>
        </w:rPr>
        <w:t>
      5-бағанның реттiк нөмiрi 31-жолы мынадай редакцияда жазылсын: "1-учаске
</w:t>
      </w:r>
      <w:r>
        <w:br/>
      </w:r>
      <w:r>
        <w:rPr>
          <w:rFonts w:ascii="Times New Roman"/>
          <w:b w:val="false"/>
          <w:i w:val="false"/>
          <w:color w:val="000000"/>
          <w:sz w:val="28"/>
        </w:rPr>
        <w:t>
      1.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40'00" c.e. 71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09'58" ш.б. 2.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40'00" c.e. 71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30'00" ш.б. 3.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25'00" c.e. 71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30'00" ш.б. 4.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25'00" c.e. 72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00'00" ш.б. 5.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10'00" c.e. 72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00'00" ш.б. 6.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10'00" c.e. 71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09'58" ш.б.
</w:t>
      </w:r>
      <w:r>
        <w:br/>
      </w:r>
      <w:r>
        <w:rPr>
          <w:rFonts w:ascii="Times New Roman"/>
          <w:b w:val="false"/>
          <w:i w:val="false"/>
          <w:color w:val="000000"/>
          <w:sz w:val="28"/>
        </w:rPr>
        <w:t>
      2351,7 ш.м.
</w:t>
      </w:r>
      <w:r>
        <w:br/>
      </w:r>
      <w:r>
        <w:rPr>
          <w:rFonts w:ascii="Times New Roman"/>
          <w:b w:val="false"/>
          <w:i w:val="false"/>
          <w:color w:val="000000"/>
          <w:sz w:val="28"/>
        </w:rPr>
        <w:t>
      2-учаске
</w:t>
      </w:r>
      <w:r>
        <w:br/>
      </w:r>
      <w:r>
        <w:rPr>
          <w:rFonts w:ascii="Times New Roman"/>
          <w:b w:val="false"/>
          <w:i w:val="false"/>
          <w:color w:val="000000"/>
          <w:sz w:val="28"/>
        </w:rPr>
        <w:t>
      1.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56'30" c.e. 70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45'00" ш.б. 2.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56'30" c.e. 71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00'00" ш.б. 3.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30'00" c.e. 71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00'00" ш.б. 4.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30'00" c.e. 70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00'00" ш.б. 5.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40'00" c.e. 70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00'00" ш.б. 6.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40'00" c.e. 70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45'00" ш.б.
</w:t>
      </w:r>
      <w:r>
        <w:br/>
      </w:r>
      <w:r>
        <w:rPr>
          <w:rFonts w:ascii="Times New Roman"/>
          <w:b w:val="false"/>
          <w:i w:val="false"/>
          <w:color w:val="000000"/>
          <w:sz w:val="28"/>
        </w:rPr>
        <w:t>
      1922,7 ш.м.
</w:t>
      </w:r>
      <w:r>
        <w:br/>
      </w:r>
      <w:r>
        <w:rPr>
          <w:rFonts w:ascii="Times New Roman"/>
          <w:b w:val="false"/>
          <w:i w:val="false"/>
          <w:color w:val="000000"/>
          <w:sz w:val="28"/>
        </w:rPr>
        <w:t>
      5-бағанның реттiк нөмiрi 41-жолы мынадай редакцияда жазылсын: "1. 50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26'00" c.e. 81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13'40" ш.б. 2. 50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29'00" c.e. 81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21'00" ш.б. 3. 50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29'00" c.e. 81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34'00" ш.б. 4. 50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21'00" c.e. 81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34'00" ш.б. 5. 50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21'20" с.е. 81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20'30" ш.б. 6. 50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23'00" c.e. 8l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20'30" ш.б.
</w:t>
      </w:r>
      <w:r>
        <w:br/>
      </w:r>
      <w:r>
        <w:rPr>
          <w:rFonts w:ascii="Times New Roman"/>
          <w:b w:val="false"/>
          <w:i w:val="false"/>
          <w:color w:val="000000"/>
          <w:sz w:val="28"/>
        </w:rPr>
        <w:t>
      274,62 ш.м.
</w:t>
      </w:r>
      <w:r>
        <w:br/>
      </w:r>
      <w:r>
        <w:rPr>
          <w:rFonts w:ascii="Times New Roman"/>
          <w:b w:val="false"/>
          <w:i w:val="false"/>
          <w:color w:val="000000"/>
          <w:sz w:val="28"/>
        </w:rPr>
        <w:t>
      мынадай мазмұндағы реттiк нөмірі 42-1 -жолмен толықтырылсын:
</w:t>
      </w:r>
      <w:r>
        <w:br/>
      </w:r>
      <w:r>
        <w:rPr>
          <w:rFonts w:ascii="Times New Roman"/>
          <w:b w:val="false"/>
          <w:i w:val="false"/>
          <w:color w:val="000000"/>
          <w:sz w:val="28"/>
        </w:rPr>
        <w:t>
"42-1 Мыс Өскемен    Шығыс     1.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59'23,2" c.e.   өндiру
</w:t>
      </w:r>
      <w:r>
        <w:br/>
      </w:r>
      <w:r>
        <w:rPr>
          <w:rFonts w:ascii="Times New Roman"/>
          <w:b w:val="false"/>
          <w:i w:val="false"/>
          <w:color w:val="000000"/>
          <w:sz w:val="28"/>
        </w:rPr>
        <w:t>
          мырыш      Қазақстан 82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35'l7,0" ш.б.
</w:t>
      </w:r>
      <w:r>
        <w:br/>
      </w:r>
      <w:r>
        <w:rPr>
          <w:rFonts w:ascii="Times New Roman"/>
          <w:b w:val="false"/>
          <w:i w:val="false"/>
          <w:color w:val="000000"/>
          <w:sz w:val="28"/>
        </w:rPr>
        <w:t>
          зауытының            2.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59'19,8" c.e.
</w:t>
      </w:r>
      <w:r>
        <w:br/>
      </w:r>
      <w:r>
        <w:rPr>
          <w:rFonts w:ascii="Times New Roman"/>
          <w:b w:val="false"/>
          <w:i w:val="false"/>
          <w:color w:val="000000"/>
          <w:sz w:val="28"/>
        </w:rPr>
        <w:t>
          техногендiк          82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35'18,4" ш.б.
</w:t>
      </w:r>
      <w:r>
        <w:br/>
      </w:r>
      <w:r>
        <w:rPr>
          <w:rFonts w:ascii="Times New Roman"/>
          <w:b w:val="false"/>
          <w:i w:val="false"/>
          <w:color w:val="000000"/>
          <w:sz w:val="28"/>
        </w:rPr>
        <w:t>
          минералдық           3.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59'21,8" c.e.
</w:t>
      </w:r>
      <w:r>
        <w:br/>
      </w:r>
      <w:r>
        <w:rPr>
          <w:rFonts w:ascii="Times New Roman"/>
          <w:b w:val="false"/>
          <w:i w:val="false"/>
          <w:color w:val="000000"/>
          <w:sz w:val="28"/>
        </w:rPr>
        <w:t>
          түзілімдерi          81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35'07,6" ш.б.
</w:t>
      </w:r>
      <w:r>
        <w:br/>
      </w:r>
      <w:r>
        <w:rPr>
          <w:rFonts w:ascii="Times New Roman"/>
          <w:b w:val="false"/>
          <w:i w:val="false"/>
          <w:color w:val="000000"/>
          <w:sz w:val="28"/>
        </w:rPr>
        <w:t>
          (клинкерлер)         4.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59'21,1" c.e.
</w:t>
      </w:r>
      <w:r>
        <w:br/>
      </w:r>
      <w:r>
        <w:rPr>
          <w:rFonts w:ascii="Times New Roman"/>
          <w:b w:val="false"/>
          <w:i w:val="false"/>
          <w:color w:val="000000"/>
          <w:sz w:val="28"/>
        </w:rPr>
        <w:t>
                               82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35'43,3" ш.б.
</w:t>
      </w:r>
      <w:r>
        <w:br/>
      </w:r>
      <w:r>
        <w:rPr>
          <w:rFonts w:ascii="Times New Roman"/>
          <w:b w:val="false"/>
          <w:i w:val="false"/>
          <w:color w:val="000000"/>
          <w:sz w:val="28"/>
        </w:rPr>
        <w:t>
                               5.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59'17,1" c.e.
</w:t>
      </w:r>
      <w:r>
        <w:br/>
      </w:r>
      <w:r>
        <w:rPr>
          <w:rFonts w:ascii="Times New Roman"/>
          <w:b w:val="false"/>
          <w:i w:val="false"/>
          <w:color w:val="000000"/>
          <w:sz w:val="28"/>
        </w:rPr>
        <w:t>
                               82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35'42,4" ш.б.
</w:t>
      </w:r>
      <w:r>
        <w:br/>
      </w:r>
      <w:r>
        <w:rPr>
          <w:rFonts w:ascii="Times New Roman"/>
          <w:b w:val="false"/>
          <w:i w:val="false"/>
          <w:color w:val="000000"/>
          <w:sz w:val="28"/>
        </w:rPr>
        <w:t>
                               6.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59'19,9" c.e.
</w:t>
      </w:r>
      <w:r>
        <w:br/>
      </w:r>
      <w:r>
        <w:rPr>
          <w:rFonts w:ascii="Times New Roman"/>
          <w:b w:val="false"/>
          <w:i w:val="false"/>
          <w:color w:val="000000"/>
          <w:sz w:val="28"/>
        </w:rPr>
        <w:t>
                               82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35'51,0" ш.б.
</w:t>
      </w:r>
      <w:r>
        <w:br/>
      </w:r>
      <w:r>
        <w:rPr>
          <w:rFonts w:ascii="Times New Roman"/>
          <w:b w:val="false"/>
          <w:i w:val="false"/>
          <w:color w:val="000000"/>
          <w:sz w:val="28"/>
        </w:rPr>
        <w:t>
                               7.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59'20,7" c.e.
</w:t>
      </w:r>
      <w:r>
        <w:br/>
      </w:r>
      <w:r>
        <w:rPr>
          <w:rFonts w:ascii="Times New Roman"/>
          <w:b w:val="false"/>
          <w:i w:val="false"/>
          <w:color w:val="000000"/>
          <w:sz w:val="28"/>
        </w:rPr>
        <w:t>
                               82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35'56,1" ш.б.
</w:t>
      </w:r>
      <w:r>
        <w:br/>
      </w:r>
      <w:r>
        <w:rPr>
          <w:rFonts w:ascii="Times New Roman"/>
          <w:b w:val="false"/>
          <w:i w:val="false"/>
          <w:color w:val="000000"/>
          <w:sz w:val="28"/>
        </w:rPr>
        <w:t>
                               8.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59'18,6" c.e.
</w:t>
      </w:r>
      <w:r>
        <w:br/>
      </w:r>
      <w:r>
        <w:rPr>
          <w:rFonts w:ascii="Times New Roman"/>
          <w:b w:val="false"/>
          <w:i w:val="false"/>
          <w:color w:val="000000"/>
          <w:sz w:val="28"/>
        </w:rPr>
        <w:t>
                               82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35'57,6" ш.б.
</w:t>
      </w:r>
      <w:r>
        <w:br/>
      </w:r>
      <w:r>
        <w:rPr>
          <w:rFonts w:ascii="Times New Roman"/>
          <w:b w:val="false"/>
          <w:i w:val="false"/>
          <w:color w:val="000000"/>
          <w:sz w:val="28"/>
        </w:rPr>
        <w:t>
                               9.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59'l8,4" c.e.
</w:t>
      </w:r>
      <w:r>
        <w:br/>
      </w:r>
      <w:r>
        <w:rPr>
          <w:rFonts w:ascii="Times New Roman"/>
          <w:b w:val="false"/>
          <w:i w:val="false"/>
          <w:color w:val="000000"/>
          <w:sz w:val="28"/>
        </w:rPr>
        <w:t>
                               82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35'50,0" ш.б.
</w:t>
      </w:r>
      <w:r>
        <w:br/>
      </w:r>
      <w:r>
        <w:rPr>
          <w:rFonts w:ascii="Times New Roman"/>
          <w:b w:val="false"/>
          <w:i w:val="false"/>
          <w:color w:val="000000"/>
          <w:sz w:val="28"/>
        </w:rPr>
        <w:t>
                               10.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59'21,2" c.e.
</w:t>
      </w:r>
      <w:r>
        <w:br/>
      </w:r>
      <w:r>
        <w:rPr>
          <w:rFonts w:ascii="Times New Roman"/>
          <w:b w:val="false"/>
          <w:i w:val="false"/>
          <w:color w:val="000000"/>
          <w:sz w:val="28"/>
        </w:rPr>
        <w:t>
                               82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35'49,7" ш.б. ";
</w:t>
      </w:r>
      <w:r>
        <w:br/>
      </w:r>
      <w:r>
        <w:rPr>
          <w:rFonts w:ascii="Times New Roman"/>
          <w:b w:val="false"/>
          <w:i w:val="false"/>
          <w:color w:val="000000"/>
          <w:sz w:val="28"/>
        </w:rPr>
        <w:t>
      4-бағанның реттiк нөмiрi 43-жолы мынадай редакцияда жазылсын: "Ақтөбе";
</w:t>
      </w:r>
      <w:r>
        <w:br/>
      </w:r>
      <w:r>
        <w:rPr>
          <w:rFonts w:ascii="Times New Roman"/>
          <w:b w:val="false"/>
          <w:i w:val="false"/>
          <w:color w:val="000000"/>
          <w:sz w:val="28"/>
        </w:rPr>
        <w:t>
      5-бағанның реттiк нөмiрi 47-жолы мынадай редакцияда жазылсын: "1. 50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00'00" c.e. 68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20'00" ш.б. 2.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53'18" c.e. 69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10'55" ш.б. 3.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18'44" c.e. 70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33'00" ш.б. 4.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18'40" c.e. 71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09'58" ш.б. 5.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08'02" с.е. 71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04'15" ш.б. 6.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11'26" c.e. 70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06'39" ш.б. 7.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26'05" c.e. 69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49'42" ш.б. 8.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37'48" c.e. 68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30'58" ш.б.
</w:t>
      </w:r>
      <w:r>
        <w:br/>
      </w:r>
      <w:r>
        <w:rPr>
          <w:rFonts w:ascii="Times New Roman"/>
          <w:b w:val="false"/>
          <w:i w:val="false"/>
          <w:color w:val="000000"/>
          <w:sz w:val="28"/>
        </w:rPr>
        <w:t>
      5629,7 ш.м.";
</w:t>
      </w:r>
      <w:r>
        <w:br/>
      </w:r>
      <w:r>
        <w:rPr>
          <w:rFonts w:ascii="Times New Roman"/>
          <w:b w:val="false"/>
          <w:i w:val="false"/>
          <w:color w:val="000000"/>
          <w:sz w:val="28"/>
        </w:rPr>
        <w:t>
      5-бағанның peттік нөмiрi 55-жолы мынадай редакцияда жазылсын: "1. 50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20'28" c.e. 82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10'07" ш.б. 2. 50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20'00" c.e. 82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20'00" ш.б. 3. 50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17'00" c.e. 82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20'00"  ш.б. 4. 50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16'54" c.e. 82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15'00" ш.б.
</w:t>
      </w:r>
      <w:r>
        <w:br/>
      </w:r>
      <w:r>
        <w:rPr>
          <w:rFonts w:ascii="Times New Roman"/>
          <w:b w:val="false"/>
          <w:i w:val="false"/>
          <w:color w:val="000000"/>
          <w:sz w:val="28"/>
        </w:rPr>
        <w:t>
      52,61 ш.м.";
</w:t>
      </w:r>
      <w:r>
        <w:br/>
      </w:r>
      <w:r>
        <w:rPr>
          <w:rFonts w:ascii="Times New Roman"/>
          <w:b w:val="false"/>
          <w:i w:val="false"/>
          <w:color w:val="000000"/>
          <w:sz w:val="28"/>
        </w:rPr>
        <w:t>
      5-бағанның реттiк нөмiрi 61-жолы мынадай редакцияда жазылсын: "1. 50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30'20" c.e. 81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55'45" ш.б. 2. 50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26'30" c.e. 82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04'36" ш.б. 3. 50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24'45" c.e. 82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08'20" ш.б. 4. 50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25'00" c.e. 82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02'00" ш.б.
</w:t>
      </w:r>
      <w:r>
        <w:br/>
      </w:r>
      <w:r>
        <w:rPr>
          <w:rFonts w:ascii="Times New Roman"/>
          <w:b w:val="false"/>
          <w:i w:val="false"/>
          <w:color w:val="000000"/>
          <w:sz w:val="28"/>
        </w:rPr>
        <w:t>
      35,5266 ш.м.";
</w:t>
      </w:r>
      <w:r>
        <w:br/>
      </w:r>
      <w:r>
        <w:rPr>
          <w:rFonts w:ascii="Times New Roman"/>
          <w:b w:val="false"/>
          <w:i w:val="false"/>
          <w:color w:val="000000"/>
          <w:sz w:val="28"/>
        </w:rPr>
        <w:t>
      5-бағандағы реттiк нөмiрi 66-жолда:
</w:t>
      </w:r>
      <w:r>
        <w:br/>
      </w:r>
      <w:r>
        <w:rPr>
          <w:rFonts w:ascii="Times New Roman"/>
          <w:b w:val="false"/>
          <w:i w:val="false"/>
          <w:color w:val="000000"/>
          <w:sz w:val="28"/>
        </w:rPr>
        <w:t>
      "2451" деген сандар "2448,49" деген сандармен ауыстырылсын;
</w:t>
      </w:r>
      <w:r>
        <w:br/>
      </w:r>
      <w:r>
        <w:rPr>
          <w:rFonts w:ascii="Times New Roman"/>
          <w:b w:val="false"/>
          <w:i w:val="false"/>
          <w:color w:val="000000"/>
          <w:sz w:val="28"/>
        </w:rPr>
        <w:t>
      "Дружное және Родниковое" деген сөздер "Дружное, Родниковое және Құязбай учаскесі" деген сөздермен ауыстырылсын;
</w:t>
      </w:r>
      <w:r>
        <w:br/>
      </w:r>
      <w:r>
        <w:rPr>
          <w:rFonts w:ascii="Times New Roman"/>
          <w:b w:val="false"/>
          <w:i w:val="false"/>
          <w:color w:val="000000"/>
          <w:sz w:val="28"/>
        </w:rPr>
        <w:t>
      2-бағандағы реттік нөмiрi 73-жол мынадай редакцияда жазылсын: "Қорғасын, мырыш, алтын";
</w:t>
      </w:r>
      <w:r>
        <w:br/>
      </w:r>
      <w:r>
        <w:rPr>
          <w:rFonts w:ascii="Times New Roman"/>
          <w:b w:val="false"/>
          <w:i w:val="false"/>
          <w:color w:val="000000"/>
          <w:sz w:val="28"/>
        </w:rPr>
        <w:t>
      реттiк нөмiрi 143-жол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