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9d1" w14:textId="8707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2003 жылғы 11 тамыздағы N 796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желтоқсандағы N 1328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"Техникалық-экономикалық негiздемелердi әзiрлеу мен олардың сараптамаларын жүргiзудi қаржыландыру үшiн республикалық инвестициялық жобалардың тiзбесiн бекiту туралы" Қазақстан Республикасы Yкiметiнiң 2003 жылғы 11 тамыздағы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035 "Республикалық инвестициялық жобалардың техникалық-экономикалық негiздемелерiн әзiрлеу және оның сараптамасы" республикалық бюджеттiк бағдарламасының қаражаты есебiнен техникалық-экономикалық негiздемелердi әзiрлеу мен олардың сараптамаларын жүргiзудi қаржыландыру үшiн республикалық инвестициялық жобалардың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Әдiлет министрлiгi" деген бөлiм мынадай мазмұндағы реттiк нөмiрi 20-1-жолмен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  Астана қаласының жаңа iскерлiк орталығында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 Әдiлет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ғимаратын салу                              13,36".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