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964f" w14:textId="dc49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Б.С.Ізмұхамбетов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желтоқсандағы N 1324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Бақтықожа Салахатдинұлы Ізмұхамбетов Қазақстан Республикасының Энергетика және минералдық ресурстар бірінші вице-министрі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