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c6855b" w14:textId="7c6855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Үкіметінің резервінен қаражат бөлу туралы</w:t>
      </w:r>
    </w:p>
    <w:p>
      <w:pPr>
        <w:spacing w:after="0"/>
        <w:ind w:left="0"/>
        <w:jc w:val="both"/>
      </w:pPr>
      <w:r>
        <w:rPr>
          <w:rFonts w:ascii="Times New Roman"/>
          <w:b w:val="false"/>
          <w:i w:val="false"/>
          <w:color w:val="000000"/>
          <w:sz w:val="28"/>
        </w:rPr>
        <w:t>Қазақстан Республикасы Үкіметінің 2003 жылғы 25 желтоқсандағы N 1320 қаулысы</w:t>
      </w:r>
    </w:p>
    <w:p>
      <w:pPr>
        <w:spacing w:after="0"/>
        <w:ind w:left="0"/>
        <w:jc w:val="both"/>
      </w:pPr>
      <w:r>
        <w:rPr>
          <w:rFonts w:ascii="Times New Roman"/>
          <w:b w:val="false"/>
          <w:i w:val="false"/>
          <w:color w:val="000000"/>
          <w:sz w:val="28"/>
        </w:rPr>
        <w:t xml:space="preserve">      Қазақстан Республикасының Үкіметі қаулы етеді: </w:t>
      </w:r>
      <w:r>
        <w:br/>
      </w:r>
      <w:r>
        <w:rPr>
          <w:rFonts w:ascii="Times New Roman"/>
          <w:b w:val="false"/>
          <w:i w:val="false"/>
          <w:color w:val="000000"/>
          <w:sz w:val="28"/>
        </w:rPr>
        <w:t>
 </w:t>
      </w:r>
    </w:p>
    <w:bookmarkStart w:name="z1" w:id="0"/>
    <w:p>
      <w:pPr>
        <w:spacing w:after="0"/>
        <w:ind w:left="0"/>
        <w:jc w:val="both"/>
      </w:pPr>
      <w:r>
        <w:rPr>
          <w:rFonts w:ascii="Times New Roman"/>
          <w:b w:val="false"/>
          <w:i w:val="false"/>
          <w:color w:val="000000"/>
          <w:sz w:val="28"/>
        </w:rPr>
        <w:t xml:space="preserve">
      1. Қазақстан Республикасының Ішкі істер министрлігіне республикалық бюджет қаражатын тонау фактісі бойынша N 037103031116 қылмыстық істі тергеумен айналысатын жедел тергеу тобының қызметкерлеріне біржолғы төлемді жүзеге асыру үшін 2003 жылға арналған республикалық бюджетте табиғи және техногендік сипаттағы төтенше жағдайларды жоюға және өзге де күтпеген шығыстарға көзделген Қазақстан Республикасы Үкіметінің резервінен 1600000 (бір миллион алты жүз мың) теңге бөлінсін. </w:t>
      </w:r>
      <w:r>
        <w:br/>
      </w:r>
      <w:r>
        <w:rPr>
          <w:rFonts w:ascii="Times New Roman"/>
          <w:b w:val="false"/>
          <w:i w:val="false"/>
          <w:color w:val="000000"/>
          <w:sz w:val="28"/>
        </w:rPr>
        <w:t>
 </w:t>
      </w:r>
    </w:p>
    <w:bookmarkEnd w:id="0"/>
    <w:bookmarkStart w:name="z2" w:id="1"/>
    <w:p>
      <w:pPr>
        <w:spacing w:after="0"/>
        <w:ind w:left="0"/>
        <w:jc w:val="both"/>
      </w:pPr>
      <w:r>
        <w:rPr>
          <w:rFonts w:ascii="Times New Roman"/>
          <w:b w:val="false"/>
          <w:i w:val="false"/>
          <w:color w:val="000000"/>
          <w:sz w:val="28"/>
        </w:rPr>
        <w:t xml:space="preserve">
      2. Қазақстан Республикасының Қаржы министрлігі заңнамада белгіленген тәртіппен Қазақстан Республикасы Үкіметінің резервінен бөлінген көрсетілген ақша қаражатының мақсатты пайдаланылуын бақылауды жүзеге асырсын. </w:t>
      </w:r>
      <w:r>
        <w:br/>
      </w:r>
      <w:r>
        <w:rPr>
          <w:rFonts w:ascii="Times New Roman"/>
          <w:b w:val="false"/>
          <w:i w:val="false"/>
          <w:color w:val="000000"/>
          <w:sz w:val="28"/>
        </w:rPr>
        <w:t>
 </w:t>
      </w:r>
    </w:p>
    <w:bookmarkEnd w:id="1"/>
    <w:bookmarkStart w:name="z3" w:id="2"/>
    <w:p>
      <w:pPr>
        <w:spacing w:after="0"/>
        <w:ind w:left="0"/>
        <w:jc w:val="both"/>
      </w:pPr>
      <w:r>
        <w:rPr>
          <w:rFonts w:ascii="Times New Roman"/>
          <w:b w:val="false"/>
          <w:i w:val="false"/>
          <w:color w:val="000000"/>
          <w:sz w:val="28"/>
        </w:rPr>
        <w:t xml:space="preserve">
      3. Осы қаулы қол қойылған күнінен бастап күшіне енеді. </w:t>
      </w:r>
    </w:p>
    <w:bookmarkEnd w:id="2"/>
    <w:p>
      <w:pPr>
        <w:spacing w:after="0"/>
        <w:ind w:left="0"/>
        <w:jc w:val="both"/>
      </w:pPr>
      <w:r>
        <w:rPr>
          <w:rFonts w:ascii="Times New Roman"/>
          <w:b w:val="false"/>
          <w:i/>
          <w:color w:val="000000"/>
          <w:sz w:val="28"/>
        </w:rPr>
        <w:t xml:space="preserve">      Қазақстан Республикасының </w:t>
      </w:r>
      <w:r>
        <w:br/>
      </w:r>
      <w:r>
        <w:rPr>
          <w:rFonts w:ascii="Times New Roman"/>
          <w:b w:val="false"/>
          <w:i w:val="false"/>
          <w:color w:val="000000"/>
          <w:sz w:val="28"/>
        </w:rPr>
        <w:t>
</w:t>
      </w:r>
      <w:r>
        <w:rPr>
          <w:rFonts w:ascii="Times New Roman"/>
          <w:b w:val="false"/>
          <w:i/>
          <w:color w:val="000000"/>
          <w:sz w:val="28"/>
        </w:rPr>
        <w:t xml:space="preserve">      Премьер-Министрі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