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c33" w14:textId="6487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Х.Сағын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желтоқсандағы N 1319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Халел Сағын Қазақстан Республикасының Денсаулық сақтау министрлігі Фармация, фармацевтика және медицина өнеркәсібі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