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e5f91" w14:textId="9ee5f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Yкіметi мен Қырғыз Республикасының Үкiметi арасындағы Мемлекеттiк шекара арқылы өткiзу пункттерi туралы келiсiмге қол қою туралы</w:t>
      </w:r>
    </w:p>
    <w:p>
      <w:pPr>
        <w:spacing w:after="0"/>
        <w:ind w:left="0"/>
        <w:jc w:val="both"/>
      </w:pPr>
      <w:r>
        <w:rPr>
          <w:rFonts w:ascii="Times New Roman"/>
          <w:b w:val="false"/>
          <w:i w:val="false"/>
          <w:color w:val="000000"/>
          <w:sz w:val="28"/>
        </w:rPr>
        <w:t>Қазақстан Республикасы Үкіметінің 2003 жылғы 24 желтоқсандағы N 1312 қаулысы</w:t>
      </w:r>
    </w:p>
    <w:p>
      <w:pPr>
        <w:spacing w:after="0"/>
        <w:ind w:left="0"/>
        <w:jc w:val="both"/>
      </w:pPr>
      <w:r>
        <w:rPr>
          <w:rFonts w:ascii="Times New Roman"/>
          <w:b w:val="false"/>
          <w:i w:val="false"/>
          <w:color w:val="000000"/>
          <w:sz w:val="28"/>
        </w:rPr>
        <w:t xml:space="preserve">      Қазақстан Республикасының Yкiметi қаулы етеді: </w:t>
      </w:r>
    </w:p>
    <w:bookmarkStart w:name="z2" w:id="0"/>
    <w:p>
      <w:pPr>
        <w:spacing w:after="0"/>
        <w:ind w:left="0"/>
        <w:jc w:val="both"/>
      </w:pPr>
      <w:r>
        <w:rPr>
          <w:rFonts w:ascii="Times New Roman"/>
          <w:b w:val="false"/>
          <w:i w:val="false"/>
          <w:color w:val="000000"/>
          <w:sz w:val="28"/>
        </w:rPr>
        <w:t xml:space="preserve">
      1. Қоса берiлiп отырған Қазақстан Республикасының Үкiметi мен Қырғыз Республикасының Үкiметi арасындағы Мемлекеттiк шекара арқылы өткiзу пункттерi туралы келiсiмнiң жобасы мақұлдансын. </w:t>
      </w:r>
    </w:p>
    <w:bookmarkEnd w:id="0"/>
    <w:bookmarkStart w:name="z3" w:id="1"/>
    <w:p>
      <w:pPr>
        <w:spacing w:after="0"/>
        <w:ind w:left="0"/>
        <w:jc w:val="both"/>
      </w:pPr>
      <w:r>
        <w:rPr>
          <w:rFonts w:ascii="Times New Roman"/>
          <w:b w:val="false"/>
          <w:i w:val="false"/>
          <w:color w:val="000000"/>
          <w:sz w:val="28"/>
        </w:rPr>
        <w:t xml:space="preserve">
      2. Қазақстан Республикасы Кедендiк бақылау агенттiгiнiң төрағасы Бердiбек Мәшбекұлы Сапарбаевқа Қазақстан Республикасы Үкiметiнiң атынан Қазақстан Республикасының Үкiметi мен Қырғыз Республикасының Үкiметi арасындағы Мемлекеттiк шекара арқылы өткiзу пункттерi туралы келiсiмге қағидаттық сипаты жоқ өзгерiстер мен толықтырулар енгiзуге рұқсат ете отырып, қол қоюға өкiлеттiк берiлсiн. </w:t>
      </w:r>
    </w:p>
    <w:bookmarkEnd w:id="1"/>
    <w:bookmarkStart w:name="z4" w:id="2"/>
    <w:p>
      <w:pPr>
        <w:spacing w:after="0"/>
        <w:ind w:left="0"/>
        <w:jc w:val="both"/>
      </w:pPr>
      <w:r>
        <w:rPr>
          <w:rFonts w:ascii="Times New Roman"/>
          <w:b w:val="false"/>
          <w:i w:val="false"/>
          <w:color w:val="000000"/>
          <w:sz w:val="28"/>
        </w:rPr>
        <w:t xml:space="preserve">
      3. Осы қаулы қол қойылған күнiнен бастап күшiне енедi.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1" w:id="3"/>
    <w:p>
      <w:pPr>
        <w:spacing w:after="0"/>
        <w:ind w:left="0"/>
        <w:jc w:val="both"/>
      </w:pPr>
      <w:r>
        <w:rPr>
          <w:rFonts w:ascii="Times New Roman"/>
          <w:b w:val="false"/>
          <w:i w:val="false"/>
          <w:color w:val="000000"/>
          <w:sz w:val="28"/>
        </w:rPr>
        <w:t xml:space="preserve">
Жоба </w:t>
      </w:r>
    </w:p>
    <w:bookmarkEnd w:id="3"/>
    <w:bookmarkStart w:name="z5" w:id="4"/>
    <w:p>
      <w:pPr>
        <w:spacing w:after="0"/>
        <w:ind w:left="0"/>
        <w:jc w:val="left"/>
      </w:pPr>
      <w:r>
        <w:rPr>
          <w:rFonts w:ascii="Times New Roman"/>
          <w:b/>
          <w:i w:val="false"/>
          <w:color w:val="000000"/>
        </w:rPr>
        <w:t xml:space="preserve"> 
Қазақстан Республикасының Үкiметi мен Қырғыз Республикасының Үкiметi арасындағы Мемлекеттiк шекара арқылы </w:t>
      </w:r>
      <w:r>
        <w:br/>
      </w:r>
      <w:r>
        <w:rPr>
          <w:rFonts w:ascii="Times New Roman"/>
          <w:b/>
          <w:i w:val="false"/>
          <w:color w:val="000000"/>
        </w:rPr>
        <w:t xml:space="preserve">
өткiзу пункттерi туралы </w:t>
      </w:r>
      <w:r>
        <w:br/>
      </w:r>
      <w:r>
        <w:rPr>
          <w:rFonts w:ascii="Times New Roman"/>
          <w:b/>
          <w:i w:val="false"/>
          <w:color w:val="000000"/>
        </w:rPr>
        <w:t xml:space="preserve">
Келісім </w:t>
      </w:r>
    </w:p>
    <w:bookmarkEnd w:id="4"/>
    <w:p>
      <w:pPr>
        <w:spacing w:after="0"/>
        <w:ind w:left="0"/>
        <w:jc w:val="both"/>
      </w:pPr>
      <w:r>
        <w:rPr>
          <w:rFonts w:ascii="Times New Roman"/>
          <w:b w:val="false"/>
          <w:i w:val="false"/>
          <w:color w:val="000000"/>
          <w:sz w:val="28"/>
        </w:rPr>
        <w:t xml:space="preserve">      Бұдан әрi Тараптар деп аталатын Қазақстан Республикасының Үкiметi мен Қырғыз Республикасының Үкiметi, </w:t>
      </w:r>
      <w:r>
        <w:br/>
      </w:r>
      <w:r>
        <w:rPr>
          <w:rFonts w:ascii="Times New Roman"/>
          <w:b w:val="false"/>
          <w:i w:val="false"/>
          <w:color w:val="000000"/>
          <w:sz w:val="28"/>
        </w:rPr>
        <w:t>
      1997 жылғы 8 сәуiрдегi Қырғыз Республикасы мен Қазақстан Республикасының арасындағы Мәңгiлiк достық туралы </w:t>
      </w:r>
      <w:r>
        <w:rPr>
          <w:rFonts w:ascii="Times New Roman"/>
          <w:b w:val="false"/>
          <w:i w:val="false"/>
          <w:color w:val="000000"/>
          <w:sz w:val="28"/>
        </w:rPr>
        <w:t>шартты</w:t>
      </w:r>
      <w:r>
        <w:rPr>
          <w:rFonts w:ascii="Times New Roman"/>
          <w:b w:val="false"/>
          <w:i w:val="false"/>
          <w:color w:val="000000"/>
          <w:sz w:val="28"/>
        </w:rPr>
        <w:t>, 1998 жылғы 25 қарашадағы Достастыққа кiрмейтiн мемлекеттермен жасалған Тәуелсiз Мемлекеттер Достастығына қатысушы мемлекеттердiң шекарасы арқылы өткiзу пункттерiнде шекаралық бақылау саласында шекара маңындағы әскерлердiң ынтымақтастығы туралы </w:t>
      </w:r>
      <w:r>
        <w:rPr>
          <w:rFonts w:ascii="Times New Roman"/>
          <w:b w:val="false"/>
          <w:i w:val="false"/>
          <w:color w:val="000000"/>
          <w:sz w:val="28"/>
        </w:rPr>
        <w:t>келiсiмдi</w:t>
      </w:r>
      <w:r>
        <w:rPr>
          <w:rFonts w:ascii="Times New Roman"/>
          <w:b w:val="false"/>
          <w:i w:val="false"/>
          <w:color w:val="000000"/>
          <w:sz w:val="28"/>
        </w:rPr>
        <w:t xml:space="preserve"> және 2000 жылғы 30 қарашадағы Беларусь Республикасының Үкiметi, Қазақстан Республикасының Үкiметi, Қырғыз Республикасының Үкiметi, Ресей Федерациясының Үкiметi және Тәжiкстан Республикасының Үкiметi арасындағы азаматтардың өзара визасыз сапарлары туралы </w:t>
      </w:r>
      <w:r>
        <w:rPr>
          <w:rFonts w:ascii="Times New Roman"/>
          <w:b w:val="false"/>
          <w:i w:val="false"/>
          <w:color w:val="000000"/>
          <w:sz w:val="28"/>
        </w:rPr>
        <w:t>келiсiмдi</w:t>
      </w:r>
      <w:r>
        <w:rPr>
          <w:rFonts w:ascii="Times New Roman"/>
          <w:b w:val="false"/>
          <w:i w:val="false"/>
          <w:color w:val="000000"/>
          <w:sz w:val="28"/>
        </w:rPr>
        <w:t xml:space="preserve"> дамыту үшін, </w:t>
      </w:r>
      <w:r>
        <w:br/>
      </w:r>
      <w:r>
        <w:rPr>
          <w:rFonts w:ascii="Times New Roman"/>
          <w:b w:val="false"/>
          <w:i w:val="false"/>
          <w:color w:val="000000"/>
          <w:sz w:val="28"/>
        </w:rPr>
        <w:t xml:space="preserve">
      Қазақстан Республикасы мен Қырғыз Республикасының арасында тату көршiлестiк, достық және ынтымақтастық қатынастарын дамыту үшiн қолайлы жағдайлар жасау мақсатында, </w:t>
      </w:r>
      <w:r>
        <w:br/>
      </w:r>
      <w:r>
        <w:rPr>
          <w:rFonts w:ascii="Times New Roman"/>
          <w:b w:val="false"/>
          <w:i w:val="false"/>
          <w:color w:val="000000"/>
          <w:sz w:val="28"/>
        </w:rPr>
        <w:t xml:space="preserve">
      өзара экономикалық қауiпсiздiктi қамтамасыз етудiң өмiрлiк маңызы бар мүдделерiн негiзге ала отырып, </w:t>
      </w:r>
      <w:r>
        <w:br/>
      </w:r>
      <w:r>
        <w:rPr>
          <w:rFonts w:ascii="Times New Roman"/>
          <w:b w:val="false"/>
          <w:i w:val="false"/>
          <w:color w:val="000000"/>
          <w:sz w:val="28"/>
        </w:rPr>
        <w:t xml:space="preserve">
      тең құқықтық пен өзара тиiмдiлiк қағидаттарының негiзiнде ынтымақтастық пен сауданы барынша дамытуға арналған жағдайлар жасауға ұмтылысты, заңсыз көшi-қонды, қару-жарақтың, оқ-дәрiлердiң, есiрткi құралдарының, психотроптық және улаушы заттар мен прекурсорлардың контрабандасын анықтау және жолын кесу мақсатында қазақстан-қырғыз мемлекеттiк шекарасы арқылы адамдарды, тауарларды және көлiк құралдарын өткiзу тәртiбiн жетiлдiру қажеттiлiгiн басшылыққа ала отырып, мына төмендегiлер туралы келiстi: </w:t>
      </w:r>
    </w:p>
    <w:bookmarkStart w:name="z6" w:id="5"/>
    <w:p>
      <w:pPr>
        <w:spacing w:after="0"/>
        <w:ind w:left="0"/>
        <w:jc w:val="left"/>
      </w:pPr>
      <w:r>
        <w:rPr>
          <w:rFonts w:ascii="Times New Roman"/>
          <w:b/>
          <w:i w:val="false"/>
          <w:color w:val="000000"/>
        </w:rPr>
        <w:t xml:space="preserve"> 
1-бап </w:t>
      </w:r>
    </w:p>
    <w:bookmarkEnd w:id="5"/>
    <w:p>
      <w:pPr>
        <w:spacing w:after="0"/>
        <w:ind w:left="0"/>
        <w:jc w:val="both"/>
      </w:pPr>
      <w:r>
        <w:rPr>
          <w:rFonts w:ascii="Times New Roman"/>
          <w:b w:val="false"/>
          <w:i w:val="false"/>
          <w:color w:val="000000"/>
          <w:sz w:val="28"/>
        </w:rPr>
        <w:t xml:space="preserve">      Қазақстан-қырғыз мемлекеттiк шекарасы арқылы адамдарды, тауарлар мен көлiк құралдарын өткiзу үшiн Тараптар осы Келiсiмнiң ажырамас бөлiгi болып табылатын Қосымшада көрсетiлген мемлекеттiк шекара арқылы көп жақты және екi жақты өткiзу пункттерiн (бұдан әрi - өткiзу пункттерi) орналастыруды шештi. </w:t>
      </w:r>
      <w:r>
        <w:br/>
      </w:r>
      <w:r>
        <w:rPr>
          <w:rFonts w:ascii="Times New Roman"/>
          <w:b w:val="false"/>
          <w:i w:val="false"/>
          <w:color w:val="000000"/>
          <w:sz w:val="28"/>
        </w:rPr>
        <w:t xml:space="preserve">
      Тараптар өз мемлекеттерiнiң ұлттық заңнамаларына сәйкес Тараптар мемлекеттерiнiң азаматтары үшiн жеке өткiзу пункттерiн орналастыруы мүмкiн. </w:t>
      </w:r>
      <w:r>
        <w:br/>
      </w:r>
      <w:r>
        <w:rPr>
          <w:rFonts w:ascii="Times New Roman"/>
          <w:b w:val="false"/>
          <w:i w:val="false"/>
          <w:color w:val="000000"/>
          <w:sz w:val="28"/>
        </w:rPr>
        <w:t xml:space="preserve">
      Көп жақты өткiзу пункттерi Тараптар мемлекеттерiнiң және басқа да мемлекеттердiң адамдарын, тауарлары мен көлiк құралдарын өткiзудi жүзеге асырады. </w:t>
      </w:r>
      <w:r>
        <w:br/>
      </w:r>
      <w:r>
        <w:rPr>
          <w:rFonts w:ascii="Times New Roman"/>
          <w:b w:val="false"/>
          <w:i w:val="false"/>
          <w:color w:val="000000"/>
          <w:sz w:val="28"/>
        </w:rPr>
        <w:t xml:space="preserve">
      Екi жақты өткiзу пункттерi Тараптар мемлекеттерiнiң адамдарын, тауарлары мен көлiк құралдарын өткiзудi жүзеге асырады. </w:t>
      </w:r>
      <w:r>
        <w:br/>
      </w:r>
      <w:r>
        <w:rPr>
          <w:rFonts w:ascii="Times New Roman"/>
          <w:b w:val="false"/>
          <w:i w:val="false"/>
          <w:color w:val="000000"/>
          <w:sz w:val="28"/>
        </w:rPr>
        <w:t xml:space="preserve">
      Өткiзу пункттерiнiң жұмыс тәртiбi Тараптар мемлекеттерiнiң шекаралық, кедендiк және басқа да мүдделi органдарының арасында келiсiм бойынша белгiленедi. </w:t>
      </w:r>
    </w:p>
    <w:bookmarkStart w:name="z7" w:id="6"/>
    <w:p>
      <w:pPr>
        <w:spacing w:after="0"/>
        <w:ind w:left="0"/>
        <w:jc w:val="left"/>
      </w:pPr>
      <w:r>
        <w:rPr>
          <w:rFonts w:ascii="Times New Roman"/>
          <w:b/>
          <w:i w:val="false"/>
          <w:color w:val="000000"/>
        </w:rPr>
        <w:t xml:space="preserve"> 
2-бап </w:t>
      </w:r>
    </w:p>
    <w:bookmarkEnd w:id="6"/>
    <w:p>
      <w:pPr>
        <w:spacing w:after="0"/>
        <w:ind w:left="0"/>
        <w:jc w:val="both"/>
      </w:pPr>
      <w:r>
        <w:rPr>
          <w:rFonts w:ascii="Times New Roman"/>
          <w:b w:val="false"/>
          <w:i w:val="false"/>
          <w:color w:val="000000"/>
          <w:sz w:val="28"/>
        </w:rPr>
        <w:t xml:space="preserve">      Тараптар мемлекеттерi өткiзу пункттерiнiң жұмыс режимi осы Келiсiмге Қосымшаға сәйкес белгiленедi. </w:t>
      </w:r>
      <w:r>
        <w:br/>
      </w:r>
      <w:r>
        <w:rPr>
          <w:rFonts w:ascii="Times New Roman"/>
          <w:b w:val="false"/>
          <w:i w:val="false"/>
          <w:color w:val="000000"/>
          <w:sz w:val="28"/>
        </w:rPr>
        <w:t xml:space="preserve">
      Өткiзу пункттерiнiң жұмыс режимi мен тәртiбiнiң сақталуына бақылау Тараптар мемлекеттерiнiң ұлттық заңнамаларына, өздерi қатысушысы болып табылатын халықаралық шарттарға сәйкес белгiленедi. </w:t>
      </w:r>
    </w:p>
    <w:bookmarkStart w:name="z8" w:id="7"/>
    <w:p>
      <w:pPr>
        <w:spacing w:after="0"/>
        <w:ind w:left="0"/>
        <w:jc w:val="left"/>
      </w:pPr>
      <w:r>
        <w:rPr>
          <w:rFonts w:ascii="Times New Roman"/>
          <w:b/>
          <w:i w:val="false"/>
          <w:color w:val="000000"/>
        </w:rPr>
        <w:t xml:space="preserve"> 
3-бап </w:t>
      </w:r>
    </w:p>
    <w:bookmarkEnd w:id="7"/>
    <w:p>
      <w:pPr>
        <w:spacing w:after="0"/>
        <w:ind w:left="0"/>
        <w:jc w:val="both"/>
      </w:pPr>
      <w:r>
        <w:rPr>
          <w:rFonts w:ascii="Times New Roman"/>
          <w:b w:val="false"/>
          <w:i w:val="false"/>
          <w:color w:val="000000"/>
          <w:sz w:val="28"/>
        </w:rPr>
        <w:t xml:space="preserve">      Адамдарды, тауарлар мен көлiк құралдарын шекаралық, кедендiк және басқа да бақылау түрлерi (бұдан әрi - бақылау) Тараптар мемлекеттерiнiң ұлттық заңнамаларына және өздерi қатысушысы болып табылатын халықаралық шарттарға сәйкес өткiзу пункттерiнде жүзеге асырылады. </w:t>
      </w:r>
      <w:r>
        <w:br/>
      </w:r>
      <w:r>
        <w:rPr>
          <w:rFonts w:ascii="Times New Roman"/>
          <w:b w:val="false"/>
          <w:i w:val="false"/>
          <w:color w:val="000000"/>
          <w:sz w:val="28"/>
        </w:rPr>
        <w:t xml:space="preserve">
      Қажет болған жағдайда, Тараптар бiрлескен бақылау жүргiзу үшiн жағдайлар жасайды. Бiрлескен бақылауды ұйымдастыру мен жүзеге асырудың тәртiбi Тараптар мемлекеттерiнiң шекаралық, кедендiк және басқа да мүдделi органдарының арасындағы жеке уағдаластықтармен айқындалатын болады. </w:t>
      </w:r>
    </w:p>
    <w:bookmarkStart w:name="z9" w:id="8"/>
    <w:p>
      <w:pPr>
        <w:spacing w:after="0"/>
        <w:ind w:left="0"/>
        <w:jc w:val="left"/>
      </w:pPr>
      <w:r>
        <w:rPr>
          <w:rFonts w:ascii="Times New Roman"/>
          <w:b/>
          <w:i w:val="false"/>
          <w:color w:val="000000"/>
        </w:rPr>
        <w:t xml:space="preserve"> 
4-бап </w:t>
      </w:r>
    </w:p>
    <w:bookmarkEnd w:id="8"/>
    <w:p>
      <w:pPr>
        <w:spacing w:after="0"/>
        <w:ind w:left="0"/>
        <w:jc w:val="both"/>
      </w:pPr>
      <w:r>
        <w:rPr>
          <w:rFonts w:ascii="Times New Roman"/>
          <w:b w:val="false"/>
          <w:i w:val="false"/>
          <w:color w:val="000000"/>
          <w:sz w:val="28"/>
        </w:rPr>
        <w:t xml:space="preserve">      Өткізу пункттерiнде тиiстi қызметiн қамтамасыз ету үшiн Тараптардың әрқайсысы өз мемлекетiнiң аумағында қажеттi инфрақұрылым құрады. </w:t>
      </w:r>
      <w:r>
        <w:br/>
      </w:r>
      <w:r>
        <w:rPr>
          <w:rFonts w:ascii="Times New Roman"/>
          <w:b w:val="false"/>
          <w:i w:val="false"/>
          <w:color w:val="000000"/>
          <w:sz w:val="28"/>
        </w:rPr>
        <w:t xml:space="preserve">
      Егер өткiзу пунктiнде бiрлескен бақылау жүргiзу мүмкiндiгi көзделген жағдайда, өткiзу пункттерiн жобалау мен құрылысын салу Тараптардың өзара келiсiмi бойынша жүзеге асырылады. </w:t>
      </w:r>
    </w:p>
    <w:bookmarkStart w:name="z10" w:id="9"/>
    <w:p>
      <w:pPr>
        <w:spacing w:after="0"/>
        <w:ind w:left="0"/>
        <w:jc w:val="left"/>
      </w:pPr>
      <w:r>
        <w:rPr>
          <w:rFonts w:ascii="Times New Roman"/>
          <w:b/>
          <w:i w:val="false"/>
          <w:color w:val="000000"/>
        </w:rPr>
        <w:t xml:space="preserve"> 
5-бап </w:t>
      </w:r>
    </w:p>
    <w:bookmarkEnd w:id="9"/>
    <w:p>
      <w:pPr>
        <w:spacing w:after="0"/>
        <w:ind w:left="0"/>
        <w:jc w:val="both"/>
      </w:pPr>
      <w:r>
        <w:rPr>
          <w:rFonts w:ascii="Times New Roman"/>
          <w:b w:val="false"/>
          <w:i w:val="false"/>
          <w:color w:val="000000"/>
          <w:sz w:val="28"/>
        </w:rPr>
        <w:t xml:space="preserve">      Өткiзу пункттерiн ашу және жабу немесе олардың мәртебесiн өзгерту Тараптармен дипломатиялық арналар бойынша келiсiледi және осы Келiсiмнiң ажырамас бөлiктерi болып табылатын жеке хаттамалармен ресiмделедi және аталған Келiсiмнiң 10-бабына сәйкес күшiне енедi. </w:t>
      </w:r>
    </w:p>
    <w:bookmarkStart w:name="z11" w:id="10"/>
    <w:p>
      <w:pPr>
        <w:spacing w:after="0"/>
        <w:ind w:left="0"/>
        <w:jc w:val="left"/>
      </w:pPr>
      <w:r>
        <w:rPr>
          <w:rFonts w:ascii="Times New Roman"/>
          <w:b/>
          <w:i w:val="false"/>
          <w:color w:val="000000"/>
        </w:rPr>
        <w:t xml:space="preserve"> 
6-бап </w:t>
      </w:r>
    </w:p>
    <w:bookmarkEnd w:id="10"/>
    <w:p>
      <w:pPr>
        <w:spacing w:after="0"/>
        <w:ind w:left="0"/>
        <w:jc w:val="both"/>
      </w:pPr>
      <w:r>
        <w:rPr>
          <w:rFonts w:ascii="Times New Roman"/>
          <w:b w:val="false"/>
          <w:i w:val="false"/>
          <w:color w:val="000000"/>
          <w:sz w:val="28"/>
        </w:rPr>
        <w:t xml:space="preserve">      Ерекше жағдайларда Тараптар мемлекеттерiнiң шекаралық және кедендiк ведомстволары өзара уағдаластық бойынша белгiленген бақылау тәртiбiн сақтай отырып, мемлекеттiк шекара арқылы адамдарды, тауарлар мен көлiк құралдарын жұмыс iстеп тұрған өткiзу пункттерiнен тыс өткiзудi жүзеге асыруы не өткiзу пункттерi арқылы қозғалысты тоқтатуы мүмкiн. </w:t>
      </w:r>
      <w:r>
        <w:br/>
      </w:r>
      <w:r>
        <w:rPr>
          <w:rFonts w:ascii="Times New Roman"/>
          <w:b w:val="false"/>
          <w:i w:val="false"/>
          <w:color w:val="000000"/>
          <w:sz w:val="28"/>
        </w:rPr>
        <w:t xml:space="preserve">
      Мұндай шектеулердi енгiзетiн не өткiзу пункттерiнен тыс қозғалысты белгiлейтiн Тарап оларды енгiзудiң жоспарланып отырған уақытына дейiн 24 сағаттан кешiктiрмей себептерi мен оларды қолдану мерзiмдерiн көрсете отырып, екiншi Тарапты дипломатиялық арналар бойынша хабардар етедi. </w:t>
      </w:r>
      <w:r>
        <w:br/>
      </w:r>
      <w:r>
        <w:rPr>
          <w:rFonts w:ascii="Times New Roman"/>
          <w:b w:val="false"/>
          <w:i w:val="false"/>
          <w:color w:val="000000"/>
          <w:sz w:val="28"/>
        </w:rPr>
        <w:t xml:space="preserve">
      Тараптар бiрiн-бiрi объектiлердi - өткiзу пункттерiн немесе коммуникациялық құрылыстарды жоспарлы жөндеуге (қайта құруға) байланысты мемлекеттiк шекара арқылы жекелеген өткiзу пункттерiнде қозғалысты шектеу немесе тоқтату туралы жұмыстар басталғанға дейiн 30 тәулiктен кешiктiрмей хабардар ететiн болады. </w:t>
      </w:r>
    </w:p>
    <w:bookmarkStart w:name="z12" w:id="11"/>
    <w:p>
      <w:pPr>
        <w:spacing w:after="0"/>
        <w:ind w:left="0"/>
        <w:jc w:val="left"/>
      </w:pPr>
      <w:r>
        <w:rPr>
          <w:rFonts w:ascii="Times New Roman"/>
          <w:b/>
          <w:i w:val="false"/>
          <w:color w:val="000000"/>
        </w:rPr>
        <w:t xml:space="preserve"> 
7-бап </w:t>
      </w:r>
    </w:p>
    <w:bookmarkEnd w:id="11"/>
    <w:p>
      <w:pPr>
        <w:spacing w:after="0"/>
        <w:ind w:left="0"/>
        <w:jc w:val="both"/>
      </w:pPr>
      <w:r>
        <w:rPr>
          <w:rFonts w:ascii="Times New Roman"/>
          <w:b w:val="false"/>
          <w:i w:val="false"/>
          <w:color w:val="000000"/>
          <w:sz w:val="28"/>
        </w:rPr>
        <w:t xml:space="preserve">      Осы Келiсiм Тараптардың өздерi қатысушылары болып табылатын басқа халықаралық шарттар бойынша құқықтары мен мiндеттемелерiн қозғамайды. </w:t>
      </w:r>
    </w:p>
    <w:bookmarkStart w:name="z13" w:id="12"/>
    <w:p>
      <w:pPr>
        <w:spacing w:after="0"/>
        <w:ind w:left="0"/>
        <w:jc w:val="left"/>
      </w:pPr>
      <w:r>
        <w:rPr>
          <w:rFonts w:ascii="Times New Roman"/>
          <w:b/>
          <w:i w:val="false"/>
          <w:color w:val="000000"/>
        </w:rPr>
        <w:t xml:space="preserve"> 
8-бап </w:t>
      </w:r>
    </w:p>
    <w:bookmarkEnd w:id="12"/>
    <w:p>
      <w:pPr>
        <w:spacing w:after="0"/>
        <w:ind w:left="0"/>
        <w:jc w:val="both"/>
      </w:pPr>
      <w:r>
        <w:rPr>
          <w:rFonts w:ascii="Times New Roman"/>
          <w:b w:val="false"/>
          <w:i w:val="false"/>
          <w:color w:val="000000"/>
          <w:sz w:val="28"/>
        </w:rPr>
        <w:t xml:space="preserve">      Осы Келiсiмге Тараптардың өзара келiсiмi бойынша Келiсiмнiң ажырамас бөлiктерi болып табылатын жеке хаттамалармен ресiмделетiн және аталған Келiсiмнiң 10-бабында көзделген тәртiппен күшiне енетiн өзгерiстер мен толықтырулар енгiзiлуi мүмкiн. </w:t>
      </w:r>
    </w:p>
    <w:bookmarkStart w:name="z14" w:id="13"/>
    <w:p>
      <w:pPr>
        <w:spacing w:after="0"/>
        <w:ind w:left="0"/>
        <w:jc w:val="left"/>
      </w:pPr>
      <w:r>
        <w:rPr>
          <w:rFonts w:ascii="Times New Roman"/>
          <w:b/>
          <w:i w:val="false"/>
          <w:color w:val="000000"/>
        </w:rPr>
        <w:t xml:space="preserve"> 
9-бап </w:t>
      </w:r>
    </w:p>
    <w:bookmarkEnd w:id="13"/>
    <w:p>
      <w:pPr>
        <w:spacing w:after="0"/>
        <w:ind w:left="0"/>
        <w:jc w:val="both"/>
      </w:pPr>
      <w:r>
        <w:rPr>
          <w:rFonts w:ascii="Times New Roman"/>
          <w:b w:val="false"/>
          <w:i w:val="false"/>
          <w:color w:val="000000"/>
          <w:sz w:val="28"/>
        </w:rPr>
        <w:t xml:space="preserve">      Осы Келiсiмнiң ережелерiн қолдану мен түсiндiру жөнiнде даулар және келiспеушiлiктер туындаған жағдайда, Тараптар оларды келiссөздер немесе консультациялар жолымен шешедi. </w:t>
      </w:r>
    </w:p>
    <w:bookmarkStart w:name="z15" w:id="14"/>
    <w:p>
      <w:pPr>
        <w:spacing w:after="0"/>
        <w:ind w:left="0"/>
        <w:jc w:val="left"/>
      </w:pPr>
      <w:r>
        <w:rPr>
          <w:rFonts w:ascii="Times New Roman"/>
          <w:b/>
          <w:i w:val="false"/>
          <w:color w:val="000000"/>
        </w:rPr>
        <w:t xml:space="preserve"> 
10-бап </w:t>
      </w:r>
    </w:p>
    <w:bookmarkEnd w:id="14"/>
    <w:p>
      <w:pPr>
        <w:spacing w:after="0"/>
        <w:ind w:left="0"/>
        <w:jc w:val="both"/>
      </w:pPr>
      <w:r>
        <w:rPr>
          <w:rFonts w:ascii="Times New Roman"/>
          <w:b w:val="false"/>
          <w:i w:val="false"/>
          <w:color w:val="000000"/>
          <w:sz w:val="28"/>
        </w:rPr>
        <w:t xml:space="preserve">      Осы Келiсiм Тараптардың ол күшiне ену үшiн қажеттi мемлекетiшiлiк рәсiмдердi орындағандығы туралы соңғы жазбаша хабарламаны алған күнiнен бастап күшiне енедi. </w:t>
      </w:r>
      <w:r>
        <w:br/>
      </w:r>
      <w:r>
        <w:rPr>
          <w:rFonts w:ascii="Times New Roman"/>
          <w:b w:val="false"/>
          <w:i w:val="false"/>
          <w:color w:val="000000"/>
          <w:sz w:val="28"/>
        </w:rPr>
        <w:t xml:space="preserve">
      Осы Келiсiм бес жыл бойы қолданылады және егер Тараптардың бiрi кезектi бес жылдық мерзiм аяқталғанға дейiн 6 айдан кешiктiрмей өзiнiң оның қолданысын тоқтату ниетi туралы екiншi Тарапты хабардар етпесе, кейiнгi бес жылдық мерзiмдерге өздiгiнен ұзартылатын болады. </w:t>
      </w:r>
      <w:r>
        <w:br/>
      </w:r>
      <w:r>
        <w:rPr>
          <w:rFonts w:ascii="Times New Roman"/>
          <w:b w:val="false"/>
          <w:i w:val="false"/>
          <w:color w:val="000000"/>
          <w:sz w:val="28"/>
        </w:rPr>
        <w:t xml:space="preserve">
      Осы Келiсiм Тараптардың бiрi екiншi Тараптың тиiстi жазбаша хабарламасын алғаннан кейiн алты ай өткен соң өз қолданысын тоқтатады. </w:t>
      </w:r>
      <w:r>
        <w:br/>
      </w:r>
      <w:r>
        <w:rPr>
          <w:rFonts w:ascii="Times New Roman"/>
          <w:b w:val="false"/>
          <w:i w:val="false"/>
          <w:color w:val="000000"/>
          <w:sz w:val="28"/>
        </w:rPr>
        <w:t xml:space="preserve">
      2003 жылғы "__" желтоқсанда Астана қаласында әрқайсысы қазақ, қырғыз және орыс тiлдерiндегi екi данада жасалды, әрi барлық мәтiндер бiрдей күшке ие. </w:t>
      </w:r>
      <w:r>
        <w:br/>
      </w:r>
      <w:r>
        <w:rPr>
          <w:rFonts w:ascii="Times New Roman"/>
          <w:b w:val="false"/>
          <w:i w:val="false"/>
          <w:color w:val="000000"/>
          <w:sz w:val="28"/>
        </w:rPr>
        <w:t xml:space="preserve">
      Осы Келiсiмнiң ережелерiн түсiндiру мақсаттары үшiн орыс тiлiндегi мәтiн пайдаланылады. </w:t>
      </w:r>
    </w:p>
    <w:p>
      <w:pPr>
        <w:spacing w:after="0"/>
        <w:ind w:left="0"/>
        <w:jc w:val="both"/>
      </w:pPr>
      <w:r>
        <w:rPr>
          <w:rFonts w:ascii="Times New Roman"/>
          <w:b w:val="false"/>
          <w:i/>
          <w:color w:val="000000"/>
          <w:sz w:val="28"/>
        </w:rPr>
        <w:t xml:space="preserve">      Қазақстан Республикасының           Қырғыз Республикасының </w:t>
      </w:r>
      <w:r>
        <w:br/>
      </w:r>
      <w:r>
        <w:rPr>
          <w:rFonts w:ascii="Times New Roman"/>
          <w:b w:val="false"/>
          <w:i w:val="false"/>
          <w:color w:val="000000"/>
          <w:sz w:val="28"/>
        </w:rPr>
        <w:t>
</w:t>
      </w:r>
      <w:r>
        <w:rPr>
          <w:rFonts w:ascii="Times New Roman"/>
          <w:b w:val="false"/>
          <w:i/>
          <w:color w:val="000000"/>
          <w:sz w:val="28"/>
        </w:rPr>
        <w:t xml:space="preserve">      Yкiметi үшiн                        Yкiметi үшiн </w:t>
      </w:r>
    </w:p>
    <w:bookmarkStart w:name="z16" w:id="15"/>
    <w:p>
      <w:pPr>
        <w:spacing w:after="0"/>
        <w:ind w:left="0"/>
        <w:jc w:val="left"/>
      </w:pPr>
      <w:r>
        <w:rPr>
          <w:rFonts w:ascii="Times New Roman"/>
          <w:b/>
          <w:i w:val="false"/>
          <w:color w:val="000000"/>
        </w:rPr>
        <w:t xml:space="preserve"> 
Қазақстан Республикасының Үкіметі мен Қырғыз Республикасының Үкіметі арасындағы Мемлекеттік шекара арқылы өткізу пункттері туралы келісімге қосымша </w:t>
      </w:r>
    </w:p>
    <w:bookmarkEnd w:id="15"/>
    <w:p>
      <w:pPr>
        <w:spacing w:after="0"/>
        <w:ind w:left="0"/>
        <w:jc w:val="both"/>
      </w:pPr>
      <w:r>
        <w:rPr>
          <w:rFonts w:ascii="Times New Roman"/>
          <w:b w:val="false"/>
          <w:i w:val="false"/>
          <w:color w:val="000000"/>
          <w:sz w:val="28"/>
        </w:rPr>
        <w:t xml:space="preserve">_________________________________________________________________ </w:t>
      </w:r>
      <w:r>
        <w:br/>
      </w:r>
      <w:r>
        <w:rPr>
          <w:rFonts w:ascii="Times New Roman"/>
          <w:b w:val="false"/>
          <w:i w:val="false"/>
          <w:color w:val="000000"/>
          <w:sz w:val="28"/>
        </w:rPr>
        <w:t xml:space="preserve">
N  Қырғыз     Қырғыз    Қазақстан    Қазақстан   Өткізу   Жұмыс </w:t>
      </w:r>
      <w:r>
        <w:br/>
      </w:r>
      <w:r>
        <w:rPr>
          <w:rFonts w:ascii="Times New Roman"/>
          <w:b w:val="false"/>
          <w:i w:val="false"/>
          <w:color w:val="000000"/>
          <w:sz w:val="28"/>
        </w:rPr>
        <w:t xml:space="preserve">
   Республи.  Республи. Республикасы Республика. пункте.  режимі </w:t>
      </w:r>
      <w:r>
        <w:br/>
      </w:r>
      <w:r>
        <w:rPr>
          <w:rFonts w:ascii="Times New Roman"/>
          <w:b w:val="false"/>
          <w:i w:val="false"/>
          <w:color w:val="000000"/>
          <w:sz w:val="28"/>
        </w:rPr>
        <w:t xml:space="preserve">
   касы       касында   өткізу       сында       рінің </w:t>
      </w:r>
      <w:r>
        <w:br/>
      </w:r>
      <w:r>
        <w:rPr>
          <w:rFonts w:ascii="Times New Roman"/>
          <w:b w:val="false"/>
          <w:i w:val="false"/>
          <w:color w:val="000000"/>
          <w:sz w:val="28"/>
        </w:rPr>
        <w:t xml:space="preserve">
   өткізу     орналас.  пункттерінің орналасқан  мәрте. </w:t>
      </w:r>
      <w:r>
        <w:br/>
      </w:r>
      <w:r>
        <w:rPr>
          <w:rFonts w:ascii="Times New Roman"/>
          <w:b w:val="false"/>
          <w:i w:val="false"/>
          <w:color w:val="000000"/>
          <w:sz w:val="28"/>
        </w:rPr>
        <w:t xml:space="preserve">
   пунктте.   қан       атауы        жері        бесі </w:t>
      </w:r>
      <w:r>
        <w:br/>
      </w:r>
      <w:r>
        <w:rPr>
          <w:rFonts w:ascii="Times New Roman"/>
          <w:b w:val="false"/>
          <w:i w:val="false"/>
          <w:color w:val="000000"/>
          <w:sz w:val="28"/>
        </w:rPr>
        <w:t xml:space="preserve">
   рінің      жері </w:t>
      </w:r>
      <w:r>
        <w:br/>
      </w:r>
      <w:r>
        <w:rPr>
          <w:rFonts w:ascii="Times New Roman"/>
          <w:b w:val="false"/>
          <w:i w:val="false"/>
          <w:color w:val="000000"/>
          <w:sz w:val="28"/>
        </w:rPr>
        <w:t xml:space="preserve">
   атауы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1  Қарқара -  Ыстықкөл  Кеген -     Алматы облы. көп     тәуліктің </w:t>
      </w:r>
      <w:r>
        <w:br/>
      </w:r>
      <w:r>
        <w:rPr>
          <w:rFonts w:ascii="Times New Roman"/>
          <w:b w:val="false"/>
          <w:i w:val="false"/>
          <w:color w:val="000000"/>
          <w:sz w:val="28"/>
        </w:rPr>
        <w:t xml:space="preserve">
   автожол.   облысы    автожол.    сы, Райымбек жақты   жарық </w:t>
      </w:r>
      <w:r>
        <w:br/>
      </w:r>
      <w:r>
        <w:rPr>
          <w:rFonts w:ascii="Times New Roman"/>
          <w:b w:val="false"/>
          <w:i w:val="false"/>
          <w:color w:val="000000"/>
          <w:sz w:val="28"/>
        </w:rPr>
        <w:t xml:space="preserve">
   дық        Түп ауда. дық         ауданы       халықа. уақыты </w:t>
      </w:r>
      <w:r>
        <w:br/>
      </w:r>
      <w:r>
        <w:rPr>
          <w:rFonts w:ascii="Times New Roman"/>
          <w:b w:val="false"/>
          <w:i w:val="false"/>
          <w:color w:val="000000"/>
          <w:sz w:val="28"/>
        </w:rPr>
        <w:t xml:space="preserve">
              ны                                 ралық </w:t>
      </w:r>
    </w:p>
    <w:p>
      <w:pPr>
        <w:spacing w:after="0"/>
        <w:ind w:left="0"/>
        <w:jc w:val="both"/>
      </w:pPr>
      <w:r>
        <w:rPr>
          <w:rFonts w:ascii="Times New Roman"/>
          <w:b w:val="false"/>
          <w:i w:val="false"/>
          <w:color w:val="000000"/>
          <w:sz w:val="28"/>
        </w:rPr>
        <w:t xml:space="preserve">2  Тоқмақ -   Шу облысы,Сарытөбе -  Жамбыл облы. екі     тәулік </w:t>
      </w:r>
      <w:r>
        <w:br/>
      </w:r>
      <w:r>
        <w:rPr>
          <w:rFonts w:ascii="Times New Roman"/>
          <w:b w:val="false"/>
          <w:i w:val="false"/>
          <w:color w:val="000000"/>
          <w:sz w:val="28"/>
        </w:rPr>
        <w:t xml:space="preserve">
   автожол.   Шу ауданы автожол.    сы, Қордай   жақты   бойы </w:t>
      </w:r>
      <w:r>
        <w:br/>
      </w:r>
      <w:r>
        <w:rPr>
          <w:rFonts w:ascii="Times New Roman"/>
          <w:b w:val="false"/>
          <w:i w:val="false"/>
          <w:color w:val="000000"/>
          <w:sz w:val="28"/>
        </w:rPr>
        <w:t xml:space="preserve">
   дық                  дық         ауданы </w:t>
      </w:r>
    </w:p>
    <w:p>
      <w:pPr>
        <w:spacing w:after="0"/>
        <w:ind w:left="0"/>
        <w:jc w:val="both"/>
      </w:pPr>
      <w:r>
        <w:rPr>
          <w:rFonts w:ascii="Times New Roman"/>
          <w:b w:val="false"/>
          <w:i w:val="false"/>
          <w:color w:val="000000"/>
          <w:sz w:val="28"/>
        </w:rPr>
        <w:t xml:space="preserve">3  Кең-Бұлын- Шу облысы,  Аухатты   Жамбыл       екі     тәулік </w:t>
      </w:r>
      <w:r>
        <w:br/>
      </w:r>
      <w:r>
        <w:rPr>
          <w:rFonts w:ascii="Times New Roman"/>
          <w:b w:val="false"/>
          <w:i w:val="false"/>
          <w:color w:val="000000"/>
          <w:sz w:val="28"/>
        </w:rPr>
        <w:t xml:space="preserve">
   автожол.   Ыстық-     автожол.   облысы,      жақты   бойы </w:t>
      </w:r>
      <w:r>
        <w:br/>
      </w:r>
      <w:r>
        <w:rPr>
          <w:rFonts w:ascii="Times New Roman"/>
          <w:b w:val="false"/>
          <w:i w:val="false"/>
          <w:color w:val="000000"/>
          <w:sz w:val="28"/>
        </w:rPr>
        <w:t xml:space="preserve">
   дық        атын       дық        Қордай </w:t>
      </w:r>
      <w:r>
        <w:br/>
      </w:r>
      <w:r>
        <w:rPr>
          <w:rFonts w:ascii="Times New Roman"/>
          <w:b w:val="false"/>
          <w:i w:val="false"/>
          <w:color w:val="000000"/>
          <w:sz w:val="28"/>
        </w:rPr>
        <w:t xml:space="preserve">
              ауданы                ауданы </w:t>
      </w:r>
    </w:p>
    <w:p>
      <w:pPr>
        <w:spacing w:after="0"/>
        <w:ind w:left="0"/>
        <w:jc w:val="both"/>
      </w:pPr>
      <w:r>
        <w:rPr>
          <w:rFonts w:ascii="Times New Roman"/>
          <w:b w:val="false"/>
          <w:i w:val="false"/>
          <w:color w:val="000000"/>
          <w:sz w:val="28"/>
        </w:rPr>
        <w:t xml:space="preserve">4  Ақтілек -  Шу облысы Қордай -    Жамбыл       көп     тәулік </w:t>
      </w:r>
      <w:r>
        <w:br/>
      </w:r>
      <w:r>
        <w:rPr>
          <w:rFonts w:ascii="Times New Roman"/>
          <w:b w:val="false"/>
          <w:i w:val="false"/>
          <w:color w:val="000000"/>
          <w:sz w:val="28"/>
        </w:rPr>
        <w:t xml:space="preserve">
   автожол.   Ыстық-    автожол.    облысы,      жақты   бойы </w:t>
      </w:r>
      <w:r>
        <w:br/>
      </w:r>
      <w:r>
        <w:rPr>
          <w:rFonts w:ascii="Times New Roman"/>
          <w:b w:val="false"/>
          <w:i w:val="false"/>
          <w:color w:val="000000"/>
          <w:sz w:val="28"/>
        </w:rPr>
        <w:t xml:space="preserve">
   дық        атын      дық         Қордай       халықа. </w:t>
      </w:r>
      <w:r>
        <w:br/>
      </w:r>
      <w:r>
        <w:rPr>
          <w:rFonts w:ascii="Times New Roman"/>
          <w:b w:val="false"/>
          <w:i w:val="false"/>
          <w:color w:val="000000"/>
          <w:sz w:val="28"/>
        </w:rPr>
        <w:t xml:space="preserve">
              ауданы                ауданы       ралық </w:t>
      </w:r>
    </w:p>
    <w:p>
      <w:pPr>
        <w:spacing w:after="0"/>
        <w:ind w:left="0"/>
        <w:jc w:val="both"/>
      </w:pPr>
      <w:r>
        <w:rPr>
          <w:rFonts w:ascii="Times New Roman"/>
          <w:b w:val="false"/>
          <w:i w:val="false"/>
          <w:color w:val="000000"/>
          <w:sz w:val="28"/>
        </w:rPr>
        <w:t xml:space="preserve">5  Ақжол -    Шу облысы Қордай -    Жамбыл       көп     тәулік </w:t>
      </w:r>
      <w:r>
        <w:br/>
      </w:r>
      <w:r>
        <w:rPr>
          <w:rFonts w:ascii="Times New Roman"/>
          <w:b w:val="false"/>
          <w:i w:val="false"/>
          <w:color w:val="000000"/>
          <w:sz w:val="28"/>
        </w:rPr>
        <w:t xml:space="preserve">
   автожол.   Аламұдын  автожолдық  облысы,      жақты   бойы </w:t>
      </w:r>
      <w:r>
        <w:br/>
      </w:r>
      <w:r>
        <w:rPr>
          <w:rFonts w:ascii="Times New Roman"/>
          <w:b w:val="false"/>
          <w:i w:val="false"/>
          <w:color w:val="000000"/>
          <w:sz w:val="28"/>
        </w:rPr>
        <w:t xml:space="preserve">
   дық        ауданы                Қордай       халықа. </w:t>
      </w:r>
      <w:r>
        <w:br/>
      </w:r>
      <w:r>
        <w:rPr>
          <w:rFonts w:ascii="Times New Roman"/>
          <w:b w:val="false"/>
          <w:i w:val="false"/>
          <w:color w:val="000000"/>
          <w:sz w:val="28"/>
        </w:rPr>
        <w:t xml:space="preserve">
                                    ауданы       ралық </w:t>
      </w:r>
    </w:p>
    <w:p>
      <w:pPr>
        <w:spacing w:after="0"/>
        <w:ind w:left="0"/>
        <w:jc w:val="both"/>
      </w:pPr>
      <w:r>
        <w:rPr>
          <w:rFonts w:ascii="Times New Roman"/>
          <w:b w:val="false"/>
          <w:i w:val="false"/>
          <w:color w:val="000000"/>
          <w:sz w:val="28"/>
        </w:rPr>
        <w:t xml:space="preserve">6  Камашинов. Шу облысы Камашинов.  Жамбыл       екі     тәуліктің </w:t>
      </w:r>
      <w:r>
        <w:br/>
      </w:r>
      <w:r>
        <w:rPr>
          <w:rFonts w:ascii="Times New Roman"/>
          <w:b w:val="false"/>
          <w:i w:val="false"/>
          <w:color w:val="000000"/>
          <w:sz w:val="28"/>
        </w:rPr>
        <w:t xml:space="preserve">
   ка - авто. Соқұлық   ка - авто.  облысы,      жақты   жарық </w:t>
      </w:r>
      <w:r>
        <w:br/>
      </w:r>
      <w:r>
        <w:rPr>
          <w:rFonts w:ascii="Times New Roman"/>
          <w:b w:val="false"/>
          <w:i w:val="false"/>
          <w:color w:val="000000"/>
          <w:sz w:val="28"/>
        </w:rPr>
        <w:t xml:space="preserve">
   жолдық     ауданы    жолдық      Қордай               уақыты </w:t>
      </w:r>
      <w:r>
        <w:br/>
      </w:r>
      <w:r>
        <w:rPr>
          <w:rFonts w:ascii="Times New Roman"/>
          <w:b w:val="false"/>
          <w:i w:val="false"/>
          <w:color w:val="000000"/>
          <w:sz w:val="28"/>
        </w:rPr>
        <w:t xml:space="preserve">
                                    ауданы </w:t>
      </w:r>
    </w:p>
    <w:p>
      <w:pPr>
        <w:spacing w:after="0"/>
        <w:ind w:left="0"/>
        <w:jc w:val="both"/>
      </w:pPr>
      <w:r>
        <w:rPr>
          <w:rFonts w:ascii="Times New Roman"/>
          <w:b w:val="false"/>
          <w:i w:val="false"/>
          <w:color w:val="000000"/>
          <w:sz w:val="28"/>
        </w:rPr>
        <w:t xml:space="preserve">7  Шалдыбар - Шу облысы Нововоскре. Жамбыл       көп     тәулік </w:t>
      </w:r>
      <w:r>
        <w:br/>
      </w:r>
      <w:r>
        <w:rPr>
          <w:rFonts w:ascii="Times New Roman"/>
          <w:b w:val="false"/>
          <w:i w:val="false"/>
          <w:color w:val="000000"/>
          <w:sz w:val="28"/>
        </w:rPr>
        <w:t xml:space="preserve">
   автожолдық Панфилов  сеновка     облысы,      жақты   бойы </w:t>
      </w:r>
      <w:r>
        <w:br/>
      </w:r>
      <w:r>
        <w:rPr>
          <w:rFonts w:ascii="Times New Roman"/>
          <w:b w:val="false"/>
          <w:i w:val="false"/>
          <w:color w:val="000000"/>
          <w:sz w:val="28"/>
        </w:rPr>
        <w:t xml:space="preserve">
              ауданы    автожолдық  Мерке        халықара. </w:t>
      </w:r>
      <w:r>
        <w:br/>
      </w:r>
      <w:r>
        <w:rPr>
          <w:rFonts w:ascii="Times New Roman"/>
          <w:b w:val="false"/>
          <w:i w:val="false"/>
          <w:color w:val="000000"/>
          <w:sz w:val="28"/>
        </w:rPr>
        <w:t xml:space="preserve">
                                    ауданы       лық </w:t>
      </w:r>
    </w:p>
    <w:p>
      <w:pPr>
        <w:spacing w:after="0"/>
        <w:ind w:left="0"/>
        <w:jc w:val="both"/>
      </w:pPr>
      <w:r>
        <w:rPr>
          <w:rFonts w:ascii="Times New Roman"/>
          <w:b w:val="false"/>
          <w:i w:val="false"/>
          <w:color w:val="000000"/>
          <w:sz w:val="28"/>
        </w:rPr>
        <w:t xml:space="preserve">8  Шоң қақпа- Талас     Айша бибі - Жамбыл       көп     тәулік </w:t>
      </w:r>
      <w:r>
        <w:br/>
      </w:r>
      <w:r>
        <w:rPr>
          <w:rFonts w:ascii="Times New Roman"/>
          <w:b w:val="false"/>
          <w:i w:val="false"/>
          <w:color w:val="000000"/>
          <w:sz w:val="28"/>
        </w:rPr>
        <w:t xml:space="preserve">
   автожолдық облысы,   автожолдық  облысы,      жақты   бойы </w:t>
      </w:r>
      <w:r>
        <w:br/>
      </w:r>
      <w:r>
        <w:rPr>
          <w:rFonts w:ascii="Times New Roman"/>
          <w:b w:val="false"/>
          <w:i w:val="false"/>
          <w:color w:val="000000"/>
          <w:sz w:val="28"/>
        </w:rPr>
        <w:t xml:space="preserve">
              Манас                 Жамбыл       халықара. </w:t>
      </w:r>
      <w:r>
        <w:br/>
      </w:r>
      <w:r>
        <w:rPr>
          <w:rFonts w:ascii="Times New Roman"/>
          <w:b w:val="false"/>
          <w:i w:val="false"/>
          <w:color w:val="000000"/>
          <w:sz w:val="28"/>
        </w:rPr>
        <w:t xml:space="preserve">
              ауданы                ауданы       лық </w:t>
      </w:r>
    </w:p>
    <w:p>
      <w:pPr>
        <w:spacing w:after="0"/>
        <w:ind w:left="0"/>
        <w:jc w:val="both"/>
      </w:pPr>
      <w:r>
        <w:rPr>
          <w:rFonts w:ascii="Times New Roman"/>
          <w:b w:val="false"/>
          <w:i w:val="false"/>
          <w:color w:val="000000"/>
          <w:sz w:val="28"/>
        </w:rPr>
        <w:t xml:space="preserve">9  Кіші       Талас     Бесағаш     Жамбыл       екі     тәулік </w:t>
      </w:r>
      <w:r>
        <w:br/>
      </w:r>
      <w:r>
        <w:rPr>
          <w:rFonts w:ascii="Times New Roman"/>
          <w:b w:val="false"/>
          <w:i w:val="false"/>
          <w:color w:val="000000"/>
          <w:sz w:val="28"/>
        </w:rPr>
        <w:t xml:space="preserve">
   қақпа-     облысы,   автожолдық  облысы,      жақты   бойы </w:t>
      </w:r>
      <w:r>
        <w:br/>
      </w:r>
      <w:r>
        <w:rPr>
          <w:rFonts w:ascii="Times New Roman"/>
          <w:b w:val="false"/>
          <w:i w:val="false"/>
          <w:color w:val="000000"/>
          <w:sz w:val="28"/>
        </w:rPr>
        <w:t xml:space="preserve">
   автожолдық Манас                 Жамбыл </w:t>
      </w:r>
      <w:r>
        <w:br/>
      </w:r>
      <w:r>
        <w:rPr>
          <w:rFonts w:ascii="Times New Roman"/>
          <w:b w:val="false"/>
          <w:i w:val="false"/>
          <w:color w:val="000000"/>
          <w:sz w:val="28"/>
        </w:rPr>
        <w:t xml:space="preserve">
              ауданы                ауданы </w:t>
      </w:r>
    </w:p>
    <w:p>
      <w:pPr>
        <w:spacing w:after="0"/>
        <w:ind w:left="0"/>
        <w:jc w:val="both"/>
      </w:pPr>
      <w:r>
        <w:rPr>
          <w:rFonts w:ascii="Times New Roman"/>
          <w:b w:val="false"/>
          <w:i w:val="false"/>
          <w:color w:val="000000"/>
          <w:sz w:val="28"/>
        </w:rPr>
        <w:t xml:space="preserve">10 Қайынды -  Шу облысы Мерке -     Жамбыл       көп     тәулік </w:t>
      </w:r>
      <w:r>
        <w:br/>
      </w:r>
      <w:r>
        <w:rPr>
          <w:rFonts w:ascii="Times New Roman"/>
          <w:b w:val="false"/>
          <w:i w:val="false"/>
          <w:color w:val="000000"/>
          <w:sz w:val="28"/>
        </w:rPr>
        <w:t xml:space="preserve">
   теміржол.  Қайынды   теміржолдық облысы,      жақты   бойы </w:t>
      </w:r>
      <w:r>
        <w:br/>
      </w:r>
      <w:r>
        <w:rPr>
          <w:rFonts w:ascii="Times New Roman"/>
          <w:b w:val="false"/>
          <w:i w:val="false"/>
          <w:color w:val="000000"/>
          <w:sz w:val="28"/>
        </w:rPr>
        <w:t xml:space="preserve">
   дық        қтк                   Мерке        халықара. </w:t>
      </w:r>
      <w:r>
        <w:br/>
      </w:r>
      <w:r>
        <w:rPr>
          <w:rFonts w:ascii="Times New Roman"/>
          <w:b w:val="false"/>
          <w:i w:val="false"/>
          <w:color w:val="000000"/>
          <w:sz w:val="28"/>
        </w:rPr>
        <w:t xml:space="preserve">
                                    ауданы       лық </w:t>
      </w:r>
    </w:p>
    <w:p>
      <w:pPr>
        <w:spacing w:after="0"/>
        <w:ind w:left="0"/>
        <w:jc w:val="both"/>
      </w:pPr>
      <w:r>
        <w:rPr>
          <w:rFonts w:ascii="Times New Roman"/>
          <w:b w:val="false"/>
          <w:i w:val="false"/>
          <w:color w:val="000000"/>
          <w:sz w:val="28"/>
        </w:rPr>
        <w:t xml:space="preserve">11 Көпқурай - Талас     Алатау -    Жамбыл       екі     тәулік </w:t>
      </w:r>
      <w:r>
        <w:br/>
      </w:r>
      <w:r>
        <w:rPr>
          <w:rFonts w:ascii="Times New Roman"/>
          <w:b w:val="false"/>
          <w:i w:val="false"/>
          <w:color w:val="000000"/>
          <w:sz w:val="28"/>
        </w:rPr>
        <w:t xml:space="preserve">
   автожолдық облысы    автожолдық  облысы,      жақты   бойы </w:t>
      </w:r>
      <w:r>
        <w:br/>
      </w:r>
      <w:r>
        <w:rPr>
          <w:rFonts w:ascii="Times New Roman"/>
          <w:b w:val="false"/>
          <w:i w:val="false"/>
          <w:color w:val="000000"/>
          <w:sz w:val="28"/>
        </w:rPr>
        <w:t xml:space="preserve">
              Қарабура              Жамбыл </w:t>
      </w:r>
      <w:r>
        <w:br/>
      </w:r>
      <w:r>
        <w:rPr>
          <w:rFonts w:ascii="Times New Roman"/>
          <w:b w:val="false"/>
          <w:i w:val="false"/>
          <w:color w:val="000000"/>
          <w:sz w:val="28"/>
        </w:rPr>
        <w:t xml:space="preserve">
              ауданы                ауданы </w:t>
      </w:r>
    </w:p>
    <w:p>
      <w:pPr>
        <w:spacing w:after="0"/>
        <w:ind w:left="0"/>
        <w:jc w:val="both"/>
      </w:pPr>
      <w:r>
        <w:rPr>
          <w:rFonts w:ascii="Times New Roman"/>
          <w:b w:val="false"/>
          <w:i w:val="false"/>
          <w:color w:val="000000"/>
          <w:sz w:val="28"/>
        </w:rPr>
        <w:t xml:space="preserve">12 Жайыл -    Шу облысы Жайыл -     Жамбыл       екі     тәулік </w:t>
      </w:r>
      <w:r>
        <w:br/>
      </w:r>
      <w:r>
        <w:rPr>
          <w:rFonts w:ascii="Times New Roman"/>
          <w:b w:val="false"/>
          <w:i w:val="false"/>
          <w:color w:val="000000"/>
          <w:sz w:val="28"/>
        </w:rPr>
        <w:t xml:space="preserve">
   автожолдық           автожолдық  облысы       жақты   бойы </w:t>
      </w:r>
      <w:r>
        <w:br/>
      </w:r>
      <w:r>
        <w:rPr>
          <w:rFonts w:ascii="Times New Roman"/>
          <w:b w:val="false"/>
          <w:i w:val="false"/>
          <w:color w:val="000000"/>
          <w:sz w:val="28"/>
        </w:rPr>
        <w:t xml:space="preserve">
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