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126b" w14:textId="59b1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Ж.Л. Бекжанов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желтоқсандағы N 1295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Лесбекұлы Бекжанов Қазақстан Республикасының Қоршаған ортаны қорғау вице-министрі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