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a67d" w14:textId="762a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22 желтоқсандағы N 1291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Yкіметi резервiнiң қаражатын пайдаланудың тәртiбiн бекiту туралы" Қазақстан Республикасы Yкiметiнiң 1999 жылғы 18 қыркүйектегi N 1408 </w:t>
      </w:r>
      <w:r>
        <w:rPr>
          <w:rFonts w:ascii="Times New Roman"/>
          <w:b w:val="false"/>
          <w:i w:val="false"/>
          <w:color w:val="000000"/>
          <w:sz w:val="28"/>
        </w:rPr>
        <w:t>қаулысына</w:t>
      </w:r>
      <w:r>
        <w:rPr>
          <w:rFonts w:ascii="Times New Roman"/>
          <w:b w:val="false"/>
          <w:i w:val="false"/>
          <w:color w:val="000000"/>
          <w:sz w:val="28"/>
        </w:rPr>
        <w:t xml:space="preserve"> сәйкес және Астана қаласы сотының 2001 жылғы 13 желтоқсандағы шешiмiн әрi Астана қаласы сотының 2003 жылғы 2 қыркүйектегі ұйғарымын орындау үшін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Әдiлет министрлiгiне 2003 жылға арналған республикалық бюджетте Қазақстан Республикасы Үкiметiнiң, орталық мемлекеттiк органдардың және олардың аумақтық бөлiмшелерiнiң соттардың шешiмдерi бойынша мiндеттемелерiн өтеуге көзделген Қазақстан Республикасы Үкiметiнiң резервiнен Астана қаласы сотының "Алматықұрылыс" ашық акционерлiк қоғамының пайдасына шығарылған 2001 жылғы 13 желтоқсандағы шешiмiн iшiнара орындау үшiн 64 435 979 (алпыс төрт миллион төрт жүз отыз бес мың тоғыз жүз жетпiс тоғыз) теңге мөлшерiнде қаражат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бөлiнген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