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4bba3" w14:textId="184b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"Ақтау теңiз порты" арнайы экономикалық аймағының аумағында Қазақстан Республикасының Қаржы министрлiгi Салық комитетiнiң "Ақтау теңiз порты" салық комитетi" мемлекеттiк мекемесiн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22 желтоқсандағы N 1284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"Салық және бюджетке төленетiн басқа да мiндеттi төлемдер туралы" Қазақстан Республикасы Кодексiнiң (Салық кодексi) </w:t>
      </w:r>
      <w:r>
        <w:rPr>
          <w:rFonts w:ascii="Times New Roman"/>
          <w:b w:val="false"/>
          <w:i w:val="false"/>
          <w:color w:val="000000"/>
          <w:sz w:val="28"/>
        </w:rPr>
        <w:t xml:space="preserve">15-бабына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"Ақтау теңiз порты" арнайы экономикалық аймағының аумағында қызметiн жүзеге асыратын ұйымдарды салықтық әкiмшiлiктендiрудi жетiлдiру мақсатында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"Ақтау теңiз порты" арнайы экономикалық аймағының жұмыс iстеу кезеңiне "Қазақстан Республикасының Қаржы министрлігі Салық комитетiнiң "Ақтау теңiз порты" салық комитеті" мемлекеттiк мекемесi (бұдан әрi - Комитет) құрылсын.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Комитеттi қаржыландыру тиiстi жылға арналған республикалық бюджетте Қазақстан Республикасының Қаржы министрлiгiне көзделген қаражат есебiнен және шегiнде жүзеге асырылады деп белгiленсiн.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Қаржы министрлiгi заңнамада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"Штат санының лимиттерiн бекiту туралы" Қазақстан Республикасы Үкiметiнiң 2003 жылғы 1 сәуiрдегi N 134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бекiтiлген Қазақстан Республикасының Қаржы министрлiгi Салық комитетiнiң аумақтық органдары қызметкерлерi штат саны лимиттерiнiң шегiнде Комитеттiң штат санын белгiлеу жөнiндегі;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Комитет туралы ереженi бекiту және оның әдiлет органдарында тiркелуiн қамтамасыз ету жөнiндегi шараларды, сондай-ақ осы қаулыдан туындайтын өзге де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2004 жылғы 1 қаңтардан бастап қолданысқа енгiзiледi.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