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2055" w14:textId="8be2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Республикасының мемлекеттiк басқару жүйесiн одан әрi жетiлдiру жөнiндегі шаралар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желтоқсандағы N 1279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Республикасының мемлекеттiк басқару жүйесiн одан әрi жетiлдiру жөнiндегi шаралар туралы" Жарлығының жобасы Қазақстан Республикасы Президентінің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Жарлығы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мемлекеттiк басқару жүйесiн одан әрi жетiлдiру жөнiндегi шаралар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Конституциясы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 және "Қазақстан Республикасының Үкiметi туралы" Қазақстан Республикасының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сәйкес қаулы етемін: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Әдiлет министрлiгiнiң есiрткi құралдарының, психотроптық заттардың, прекурсорлардың айналымы және олардың заңсыз айналымы мен оларды терiс пайдалануға қарсы iс-әрекет саласындағы функциялары мен өкiлеттiктерiн Қазақстан Республикасының Iшкi iстер министрлiгiне берiп;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Iшкi iстер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және сыбайлас жемқорлық қылмыстарды анықтау мен тергеу жөнiндегi функциялары мен өкiлеттiктерiн Қазақстан Республикасының Экономикалық және сыбайлас жемқорлық қылмыстарына қарсы күрес жөнiндегi агенттiгiне (қаржы полициясы);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қылмыстың жасалуына күдiктi әрi айыпталушы адамдарды ұстау және жазасын тергеу изоляторларында өтеп жатқан сотталғандарға қатысты қылмыстық жазаларды орындау, сондай-ақ құжат iсiн жүргiзу және Қазақстан Республикасының азаматтарына жеке куәлiктер мен паспорттарды беру жөнiндегi функциялары мен өкiлеттiктерiн Қазақстан Республикасының Әдiлет министрлiгiне берiп;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Қаржы полициясы агенттiгi оны Қазақстан Республикасының Экономикалық және сыбайлас жемқорлық қылмыстарына қарсы күрес жөнiндегі агенттiгi (қаржы полициясы) етiп қайта құру жолымен қайта ұйымдастырылсын.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Iшкi iстер министрлiгiнiң Есiрткi бизнесiне қарсы күрес және есiрткi айналымын бақылау жөнiндегi комитетiн құруды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Әдiлет министрлiгiнiң Нашақорлыққа және есiрткi бизнесiне қарсы күрес жөнiндегi комитетiн таратсын;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қайта ұйымдастырылатын және таратылатын мемлекеттiк органдарының штат санын қайта бөлудi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кеден органдарына жедел-iздестiру қызметiн жүзеге асыру құқығын беру бөлiгiнде кейбiр заң актiлерiне өзгерiстер мен толықтырулар енгізудi көздейтiн Қазақстан Республикасы Заңының жобасын әзiрлесiн және Қазақстан Республикасының Парламентi Мәжiлiсiнiң қарауына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Жарлықты iске асыру жөнiнде өзге де қажеттi шараларды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Президентiнiң "Қазақстан Республикасы Yкiметiнiң құрылымы туралы" 1999 жылғы 22 қаңтардағы N 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Экономикалық және сыбайлас жемқорлық қылмыстарына қарсы күрес жөнiндегi агенттiгi (қаржы полициясы)".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Жарлықтың орындалуын бақылау Қазақстан Республикасы Президентінің Әкiмшiлiгiне жүктелсiн.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күнiнен бастап күшiне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