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48f6" w14:textId="d9b4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микроорганизмдер коллекциясының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2003 жылғы 10 желтоқсандағы N 1257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"Дәрілік қоспаларды биологиялық зерттеулердің орталық зертханасы" республикалық мемлекеттік қазыналық кәсіпорны Қазақстан Республикасы Білім және ғылым министрлігінің "Республикалық микроорганизмдер коллекциясы" республикалық мемлекеттік қазыналық кәсіпорны (бұдан әрі - Кәсіпорын) болып қайта аталсын. </w:t>
      </w:r>
    </w:p>
    <w:bookmarkEnd w:id="0"/>
    <w:bookmarkStart w:name="z2" w:id="1"/>
    <w:p>
      <w:pPr>
        <w:spacing w:after="0"/>
        <w:ind w:left="0"/>
        <w:jc w:val="both"/>
      </w:pPr>
      <w:r>
        <w:rPr>
          <w:rFonts w:ascii="Times New Roman"/>
          <w:b w:val="false"/>
          <w:i w:val="false"/>
          <w:color w:val="000000"/>
          <w:sz w:val="28"/>
        </w:rPr>
        <w:t xml:space="preserve">
      2. Кәсіпорын қызметінің негізгі мәні ғылым саласындағы өндірістік-шаруашылық қызметті жүзеге асыру болып белгіленсін.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Қазақстан Республикасының Білім және ғылым министрлігімен бірлесіп заңнамада белгіленген тәртіппен: </w:t>
      </w:r>
    </w:p>
    <w:bookmarkEnd w:id="2"/>
    <w:p>
      <w:pPr>
        <w:spacing w:after="0"/>
        <w:ind w:left="0"/>
        <w:jc w:val="both"/>
      </w:pPr>
      <w:r>
        <w:rPr>
          <w:rFonts w:ascii="Times New Roman"/>
          <w:b w:val="false"/>
          <w:i w:val="false"/>
          <w:color w:val="000000"/>
          <w:sz w:val="28"/>
        </w:rPr>
        <w:t xml:space="preserve">
      1) Кәсіпорын Жарғысының бекітілуін қамтамасыз етсін; </w:t>
      </w:r>
    </w:p>
    <w:p>
      <w:pPr>
        <w:spacing w:after="0"/>
        <w:ind w:left="0"/>
        <w:jc w:val="both"/>
      </w:pPr>
      <w:r>
        <w:rPr>
          <w:rFonts w:ascii="Times New Roman"/>
          <w:b w:val="false"/>
          <w:i w:val="false"/>
          <w:color w:val="000000"/>
          <w:sz w:val="28"/>
        </w:rPr>
        <w:t xml:space="preserve">
      2) "Қазақстан Республикасының Биотехнология жөніндегі ұлттық орталығы" республикалық мемлекеттік қазыналық кәсіпорны мүлігінің қосымшаға сәйкес бөлігін Кәсіпорынға берсін. </w:t>
      </w:r>
    </w:p>
    <w:bookmarkStart w:name="z4" w:id="3"/>
    <w:p>
      <w:pPr>
        <w:spacing w:after="0"/>
        <w:ind w:left="0"/>
        <w:jc w:val="both"/>
      </w:pPr>
      <w:r>
        <w:rPr>
          <w:rFonts w:ascii="Times New Roman"/>
          <w:b w:val="false"/>
          <w:i w:val="false"/>
          <w:color w:val="000000"/>
          <w:sz w:val="28"/>
        </w:rPr>
        <w:t xml:space="preserve">
      4. Қазақстан Республикасының Білім және ғылым министрлігі заңнамада белгіленген тәртіппен: </w:t>
      </w:r>
    </w:p>
    <w:bookmarkEnd w:id="3"/>
    <w:p>
      <w:pPr>
        <w:spacing w:after="0"/>
        <w:ind w:left="0"/>
        <w:jc w:val="both"/>
      </w:pPr>
      <w:r>
        <w:rPr>
          <w:rFonts w:ascii="Times New Roman"/>
          <w:b w:val="false"/>
          <w:i w:val="false"/>
          <w:color w:val="000000"/>
          <w:sz w:val="28"/>
        </w:rPr>
        <w:t xml:space="preserve">
      1) әділет органдарында Кәсіпорынның мемлекеттік тіркелуін қамтамасыз етсін; </w:t>
      </w:r>
    </w:p>
    <w:p>
      <w:pPr>
        <w:spacing w:after="0"/>
        <w:ind w:left="0"/>
        <w:jc w:val="both"/>
      </w:pPr>
      <w:r>
        <w:rPr>
          <w:rFonts w:ascii="Times New Roman"/>
          <w:b w:val="false"/>
          <w:i w:val="false"/>
          <w:color w:val="000000"/>
          <w:sz w:val="28"/>
        </w:rPr>
        <w:t xml:space="preserve">
      2) осы қаулыдан туындайтын өзге де шараларды қабылдасын. </w:t>
      </w:r>
    </w:p>
    <w:bookmarkStart w:name="z5" w:id="4"/>
    <w:p>
      <w:pPr>
        <w:spacing w:after="0"/>
        <w:ind w:left="0"/>
        <w:jc w:val="both"/>
      </w:pPr>
      <w:r>
        <w:rPr>
          <w:rFonts w:ascii="Times New Roman"/>
          <w:b w:val="false"/>
          <w:i w:val="false"/>
          <w:color w:val="000000"/>
          <w:sz w:val="28"/>
        </w:rPr>
        <w:t xml:space="preserve">
      5. Қазақстан Республикасы Үкіметінің кейбір шешімдеріне мынадай өзгерістер енгізілсін: </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Үкіметінің 20.02.2026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20.02.2026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6. Осы қаулы қол қойылған күнінен бастап күшіне енеді.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Премьер-Министрінің</w:t>
            </w:r>
          </w:p>
          <w:p>
            <w:pPr>
              <w:spacing w:after="20"/>
              <w:ind w:left="20"/>
              <w:jc w:val="both"/>
            </w:pPr>
            <w:r>
              <w:rPr>
                <w:rFonts w:ascii="Times New Roman"/>
                <w:b w:val="false"/>
                <w:i w:val="false"/>
                <w:color w:val="000000"/>
                <w:sz w:val="20"/>
              </w:rPr>
              <w:t>міндетін атқарушы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10 желтоқсандағы</w:t>
            </w:r>
            <w:r>
              <w:br/>
            </w:r>
            <w:r>
              <w:rPr>
                <w:rFonts w:ascii="Times New Roman"/>
                <w:b w:val="false"/>
                <w:i w:val="false"/>
                <w:color w:val="000000"/>
                <w:sz w:val="20"/>
              </w:rPr>
              <w:t>N 1257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Берілетін мүліктің тізімі </w:t>
      </w:r>
    </w:p>
    <w:p>
      <w:pPr>
        <w:spacing w:after="0"/>
        <w:ind w:left="0"/>
        <w:jc w:val="both"/>
      </w:pPr>
      <w:r>
        <w:rPr>
          <w:rFonts w:ascii="Times New Roman"/>
          <w:b w:val="false"/>
          <w:i w:val="false"/>
          <w:color w:val="000000"/>
          <w:sz w:val="28"/>
        </w:rPr>
        <w:t xml:space="preserve">
      Астана қаласы, Ш.Уәлиханов көшесі, 43 мекен-жайы бойынша орналасқан зертханалық корпус және оның ішіндегі зертханалар: </w:t>
      </w:r>
    </w:p>
    <w:p>
      <w:pPr>
        <w:spacing w:after="0"/>
        <w:ind w:left="0"/>
        <w:jc w:val="both"/>
      </w:pPr>
      <w:r>
        <w:rPr>
          <w:rFonts w:ascii="Times New Roman"/>
          <w:b w:val="false"/>
          <w:i w:val="false"/>
          <w:color w:val="000000"/>
          <w:sz w:val="28"/>
        </w:rPr>
        <w:t xml:space="preserve">
      микробиологиялық синтез топты микроорганизмдер коллекциясының зертханасы; </w:t>
      </w:r>
    </w:p>
    <w:p>
      <w:pPr>
        <w:spacing w:after="0"/>
        <w:ind w:left="0"/>
        <w:jc w:val="both"/>
      </w:pPr>
      <w:r>
        <w:rPr>
          <w:rFonts w:ascii="Times New Roman"/>
          <w:b w:val="false"/>
          <w:i w:val="false"/>
          <w:color w:val="000000"/>
          <w:sz w:val="28"/>
        </w:rPr>
        <w:t xml:space="preserve">
      иммунохимия және иммунобиотехнология зертханасы; </w:t>
      </w:r>
    </w:p>
    <w:p>
      <w:pPr>
        <w:spacing w:after="0"/>
        <w:ind w:left="0"/>
        <w:jc w:val="both"/>
      </w:pPr>
      <w:r>
        <w:rPr>
          <w:rFonts w:ascii="Times New Roman"/>
          <w:b w:val="false"/>
          <w:i w:val="false"/>
          <w:color w:val="000000"/>
          <w:sz w:val="28"/>
        </w:rPr>
        <w:t xml:space="preserve">
      фармакология және токсикология зертханасы; </w:t>
      </w:r>
    </w:p>
    <w:p>
      <w:pPr>
        <w:spacing w:after="0"/>
        <w:ind w:left="0"/>
        <w:jc w:val="both"/>
      </w:pPr>
      <w:r>
        <w:rPr>
          <w:rFonts w:ascii="Times New Roman"/>
          <w:b w:val="false"/>
          <w:i w:val="false"/>
          <w:color w:val="000000"/>
          <w:sz w:val="28"/>
        </w:rPr>
        <w:t xml:space="preserve">
      өсімдіктердің селекциясы мен биотехнологиясы зертханасы; </w:t>
      </w:r>
    </w:p>
    <w:p>
      <w:pPr>
        <w:spacing w:after="0"/>
        <w:ind w:left="0"/>
        <w:jc w:val="both"/>
      </w:pPr>
      <w:r>
        <w:rPr>
          <w:rFonts w:ascii="Times New Roman"/>
          <w:b w:val="false"/>
          <w:i w:val="false"/>
          <w:color w:val="000000"/>
          <w:sz w:val="28"/>
        </w:rPr>
        <w:t xml:space="preserve">
      экологиялық биотехнология зертханасы.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