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9e8a" w14:textId="67d9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желтоқсандағы N 1256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Лицензиялауға жататын қызметтің түрлеріне, лицензиялар беруге өкілеттік берілген мемлекеттік органдардың (лицензиярлардың)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"Лицензияланатын қызметтің түрлері"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"уларды өндіру, қайта өңдеу, тасымалдау, сатып алу, сақтау, сату, пайдалану және жою";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 жетінші абзац "уларды өндіру, қайта өңдеу, тасымалдау, сатып алу, сақтау, сату, пайдалану және жою"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