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ecfb" w14:textId="02fe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 Қаржы полициясы агенттігінің арнайы мемлекеттік мұрағатын құру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желтоқсандағы N 1245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 Қаржы полициясы агенттігінің арнайы мемлекеттік мұрағатын құру туралы"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Қаржы полициясы агенттігінің арнайы мемлекеттік мұрағатын құру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"Ұлттық мұрағат қоры және мұрағаттар туралы" Қазақстан Республикасының 1998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қаулы етемін: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полициясы агенттігінің арнайы мемлекеттік мұрағаты құрылсын.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өзге де шараларды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