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123c" w14:textId="7391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Әбiлхан Қастеевтiң туғанына 100 жыл толу мерейтойына дайындық және оны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желтоқсандағы N 1243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 суретшiсi, Шоқан Уәлиханов атындағы мемлекеттік сыйлықтың лауреаты, Қазақстанның тұңғыш кәсiпқой суретшiсi, жылнамашысы Әбiлхан Қастеевтiң есiмiн мәңгi есте қалдыру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Әбiлхан Қастеевтiң туғанына 100 жыл толу мерейтойына дайындық және оны өткiзу жөнiндегi республикалық комиссия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Әбiлхан Қастеевтiң туғанына 100 жыл толу мерейтойына дайындық және оны өткiзу жөнiндегі iс-шаралар жоспары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1243 қаулысына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Әбiлхан Қастеевтiң туғанына 100 жыл толу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мерейтойына дайындық және оны өткiзу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  хатшысы, төраға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Қасейiнов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 Қорабайұлы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Әбдірахметұлы      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Досмұханбетов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Темiрхан Мыңайдарұлы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Құлмаханов                 - Алматы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Қапақов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Төлегенұлы            Премьер-Министрi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Әлеуметтiк-мәдени даму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мәдениет секторының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Мергенов                   - Қазақстан Суретшiлер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Тiлекұлы              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Өмiрбеков                  -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Байтұрсын Есжанұлы           Әбiлхан Қастеев атындағы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өнер мұражайы"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директоры,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еңбек сiңiрген өнер қайраткерi,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профессор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Қастеев                    - суретшінің ұлы, суретші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Нұртас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Көпбосынова                -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Тохтарқызы              Әбiлхан Қастеев атындағы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өнер мұражайы"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ғылыми қызметкерi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Қышқашбаев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Тілеуғали Әшiрбекұлы         Бiлiм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Т.Жүргенов атындағы Қазақ ұлттық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академиясының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                  -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Ұлықбек Шарахынұлы           Президенттiк мәдени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кәсiпорнының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Әбiлхан Қаетеевтiң туғанына 100 жыл толу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мерейтойына дайындық және оны өткізу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ic-шаралар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 Іс-шара             | Орындалу |  Орындалуына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                  | мерзiмi  |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1                    2                    3              4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"Ә.Қастеев. Өмiрi мен               2004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шығармашылығы: атты өмiрбаяндық      наурыз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альбомын, каталогын, "Пейзаж,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портрет, ою-өрнек" репродукциялық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 жинағын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Ә.Қастеевтiң өмiрi мен қызметiн     2004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ақпарат құралдарында      тұрақты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жария ету      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Ә.Қастеевтiң мерейтойына арнайы     2004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почта маркаларын, открыткалар,      ақпан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күнтізбелер және конверттер                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                 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Естелiк теңге шығару                2004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қаңтар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"Қазақстанның бейнелеу өнерi        2004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Ә.Қастеев мұрасы" атты          ақпан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ғылыми конференция            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               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министрлiгi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Суретшiлер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Ә.Қастеевтiң туғанына 100 жыл       2004 жыл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толуына арналған мерейтой             мамыр    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салтанаттарын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Алматы қаласындағы Ә.Қастеев         2004 жыл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атындағы Қазақстан Республикасы       мамыр    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өнер мұражайының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алдында Ә.Қастеевтiң ескерткiш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мүсiнiн орнату және салтанатты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түрде ашу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Алматы облысында Ә.Қастеевтiң         2004 жыл 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туғанына 100 жыл толуына               мамыр   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мерейтой салтанаттарын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"Ә.Қастеев және оның уақыты"          2004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атты мерейтойлық көрме                 қаңтар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                  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Ә.Қастеевтiң мерейтойына              2004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"Менiң Қазақстаным"           сәуiр-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атты тақырып бойынша бейнелеу          мамыр 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өнерiнiң ең үздiк туындысына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 өткiзу және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мұражайлары қорының кейiннен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алуымен көрмелер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үшін үздiк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жұмыстарды таңдап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Астана қаласында "Ә. Қастеевке -       2004 жыл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100 жыл" көрмесi                       наурыз    әкімдігі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T. Жүргенов атындағы Қазақ             2004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өнер академиясының              қыркүйек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студенттерiне халық суретшiсi               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Ә. Қастеев атындағы атаулы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стипендия тағайындау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