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4e3d" w14:textId="2674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28 желтоқсандағы N 2004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желтоқсандағы N 1234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"Шекаралардан өту рәсiмдерiн оңайлату және халықаралық тасымалдарды дамыту мәселелерi жөнiндегi ведомствоаралық комиссия құру туралы" Қазақстан Республикасы Үкiметiнiң 1999 жылғы 28 желтоқсандағы N 2004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шекаралардан өту рәсiмдерiн оңайлату және халықаралық тасымалдарды дамыту мәселелерi жөнiндегi ведомствоаралық комиссияның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Нағманов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Ыбырайұлы         коммуникациялар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коммуникациялар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Гүлмира Рашидқызы           коммуникациялар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Транзиттiк саясат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байланыстар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мiндетiн атқарушы,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Жалғасбаев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Әдiлұлы              министрлiгi Көп жақты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Әбдiреев 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Сейтенұлы          сауда министрлiгi Өнеркәсiп салалары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Мұсабек Исаұлы   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Мұнай өнеркәсiбi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Малғаждаров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Байкенұлы             бақылау агенттiгi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Уажанов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Тұрсын Үшбайұлы             қауiпсiздiк комитетiнiң Шекара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Дүйсекеев  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Мұқан Естайұлы              министрлiгi Штаб бастықтары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Арнайы әскерлер департаментi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мiндетiн уақытша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Әбдiлдина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 Сәкенқызы              министрлiгi Халықаралық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қатынастары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құрамнан: Жақыпов Қабиболла Қабенұлы, Қазыханов Ержан Хозеұлы, Кәкенов Нұрша, Тiлемiсов Нұрлан Хайдоллаұлы, Мұқашев Ахат Ғаббасұлы, Надточеев Валерий Леонидович, Аймақов Бауыржан Жаңабекұлы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