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a2c5" w14:textId="60ba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министрлігі мен Германия Федеративтiк Республикасының Федералдық Экономика және еңбек министрлiгi арасындағы Экономикалық ынтымақтастықты ұйымдастырудың негiзгi ережелерi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3 желтоқсандағы N 1231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мен Германия Федеративтiк Республикасының Федералдық Экономика және еңбек министрлiгi арасындағы Экономикалық ынтымақтастықты ұйымдастырудың негiзгi ережелерi туралы келiсiмге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Индустрия және сауда министрлiгi мен Германия Федеративтiк Республикасының Федералдық Экономика және еңбек министрлігі арасындағы Экономикалық ынтымақтастықты ұйымдастырудың негiзгi ережелерi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Индустрия және сауда министрлiгi мен Германия Федеративтiк Республикасының Федералдық Экономика және еңбек министрлiгi, </w:t>
      </w:r>
      <w:r>
        <w:br/>
      </w:r>
      <w:r>
        <w:rPr>
          <w:rFonts w:ascii="Times New Roman"/>
          <w:b w:val="false"/>
          <w:i w:val="false"/>
          <w:color w:val="000000"/>
          <w:sz w:val="28"/>
        </w:rPr>
        <w:t xml:space="preserve">
      Қазақстан Республикасы мен Германия Федеративтiк Республикасы арасындағы Экономика, өнеркәсiп, ғылым және техника саласындағы кең ауқымдық ынтымақтастықты дамыту туралы 1992 жылғы 22 қыркүйектегi келiсiмдi басшылыққа ала отырып, </w:t>
      </w:r>
      <w:r>
        <w:br/>
      </w:r>
      <w:r>
        <w:rPr>
          <w:rFonts w:ascii="Times New Roman"/>
          <w:b w:val="false"/>
          <w:i w:val="false"/>
          <w:color w:val="000000"/>
          <w:sz w:val="28"/>
        </w:rPr>
        <w:t xml:space="preserve">
      өнеркәсiптi, ауыл шаруашылығын, инфрақұрылымды және Қазақстан Республикасында қызметтер көрсетудi дамытуға кәсiпорындардың нарықтық-экономикалық ережелер бойынша нақты еркiн қатысуы үшiн қолайлы жағдайлар жасауға ұмтыла отырып, </w:t>
      </w:r>
      <w:r>
        <w:br/>
      </w:r>
      <w:r>
        <w:rPr>
          <w:rFonts w:ascii="Times New Roman"/>
          <w:b w:val="false"/>
          <w:i w:val="false"/>
          <w:color w:val="000000"/>
          <w:sz w:val="28"/>
        </w:rPr>
        <w:t xml:space="preserve">
      Қазақстан-германия сауда-экономикалық ынтымақтастық жөнiндегi үкiметаралық жұмыс тобының қызметiн жандандыру қажеттiгiн назарға ала отырып, </w:t>
      </w:r>
      <w:r>
        <w:br/>
      </w:r>
      <w:r>
        <w:rPr>
          <w:rFonts w:ascii="Times New Roman"/>
          <w:b w:val="false"/>
          <w:i w:val="false"/>
          <w:color w:val="000000"/>
          <w:sz w:val="28"/>
        </w:rPr>
        <w:t xml:space="preserve">
      мына төмендегiлер туралы осы Келiсiмдi жасасуға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Бiрлескен экономикалық мiндеттер </w:t>
      </w:r>
    </w:p>
    <w:bookmarkEnd w:id="3"/>
    <w:p>
      <w:pPr>
        <w:spacing w:after="0"/>
        <w:ind w:left="0"/>
        <w:jc w:val="both"/>
      </w:pPr>
      <w:r>
        <w:rPr>
          <w:rFonts w:ascii="Times New Roman"/>
          <w:b w:val="false"/>
          <w:i w:val="false"/>
          <w:color w:val="000000"/>
          <w:sz w:val="28"/>
        </w:rPr>
        <w:t xml:space="preserve">      Тараптар өз құзыретi шегiнде мынадай бағыттар бойынша ынтымақтастықты жүзеге асыратын болады: </w:t>
      </w:r>
      <w:r>
        <w:br/>
      </w:r>
      <w:r>
        <w:rPr>
          <w:rFonts w:ascii="Times New Roman"/>
          <w:b w:val="false"/>
          <w:i w:val="false"/>
          <w:color w:val="000000"/>
          <w:sz w:val="28"/>
        </w:rPr>
        <w:t xml:space="preserve">
      1. Жасалған халықаралық шарттар ережелерiнiң орындалуын қамтамасыз ету, әсiресе: </w:t>
      </w:r>
      <w:r>
        <w:br/>
      </w:r>
      <w:r>
        <w:rPr>
          <w:rFonts w:ascii="Times New Roman"/>
          <w:b w:val="false"/>
          <w:i w:val="false"/>
          <w:color w:val="000000"/>
          <w:sz w:val="28"/>
        </w:rPr>
        <w:t xml:space="preserve">
      1.1. Қазақстан Республикасы мен Германия Федеративтiк Республикасы арасындағы Инвестицияларды көтермелеу мен өзара қорғау туралы 1992 жылғы 22 қыркүйектегi келiсiм; </w:t>
      </w:r>
      <w:r>
        <w:br/>
      </w:r>
      <w:r>
        <w:rPr>
          <w:rFonts w:ascii="Times New Roman"/>
          <w:b w:val="false"/>
          <w:i w:val="false"/>
          <w:color w:val="000000"/>
          <w:sz w:val="28"/>
        </w:rPr>
        <w:t xml:space="preserve">
      1.2. Қазақстан Республикасы мен Германия Федеративтiк Республикасы арасындағы Экономика, өнеркәсiп, ғылым және техника саласындағы кең ауқымдық, ынтымақтастықты дамыту туралы 1992 жылғы 22 қыркүйектегi келiсiм. </w:t>
      </w:r>
      <w:r>
        <w:br/>
      </w:r>
      <w:r>
        <w:rPr>
          <w:rFonts w:ascii="Times New Roman"/>
          <w:b w:val="false"/>
          <w:i w:val="false"/>
          <w:color w:val="000000"/>
          <w:sz w:val="28"/>
        </w:rPr>
        <w:t xml:space="preserve">
      2. Халықаралық тендерлерде қазақстандық және германдық кәсiпорындар үшiн тең мүмкiндiктердi қамтамасыз eту. </w:t>
      </w:r>
      <w:r>
        <w:br/>
      </w:r>
      <w:r>
        <w:rPr>
          <w:rFonts w:ascii="Times New Roman"/>
          <w:b w:val="false"/>
          <w:i w:val="false"/>
          <w:color w:val="000000"/>
          <w:sz w:val="28"/>
        </w:rPr>
        <w:t xml:space="preserve">
      3. Сауда-экономикалық және коммерциялық мiндеттердi орындау үшiн маңызды басқа да ведомстволармен бiрлескен шараларды үйлестiру. </w:t>
      </w:r>
      <w:r>
        <w:br/>
      </w:r>
      <w:r>
        <w:rPr>
          <w:rFonts w:ascii="Times New Roman"/>
          <w:b w:val="false"/>
          <w:i w:val="false"/>
          <w:color w:val="000000"/>
          <w:sz w:val="28"/>
        </w:rPr>
        <w:t xml:space="preserve">
      4. Тараптар мемлекеттерiнiң кәсiпкерлiк субъектiлерiнiң iшкi экономикалық қызметiн: </w:t>
      </w:r>
      <w:r>
        <w:br/>
      </w:r>
      <w:r>
        <w:rPr>
          <w:rFonts w:ascii="Times New Roman"/>
          <w:b w:val="false"/>
          <w:i w:val="false"/>
          <w:color w:val="000000"/>
          <w:sz w:val="28"/>
        </w:rPr>
        <w:t xml:space="preserve">
      бiрлескен кәсiпорындар құру кезiнде; </w:t>
      </w:r>
      <w:r>
        <w:br/>
      </w:r>
      <w:r>
        <w:rPr>
          <w:rFonts w:ascii="Times New Roman"/>
          <w:b w:val="false"/>
          <w:i w:val="false"/>
          <w:color w:val="000000"/>
          <w:sz w:val="28"/>
        </w:rPr>
        <w:t xml:space="preserve">
      экономиканың қайта өңдеу секторында өнiм өндiрiсiн инвестициялау кезiнде; </w:t>
      </w:r>
      <w:r>
        <w:br/>
      </w:r>
      <w:r>
        <w:rPr>
          <w:rFonts w:ascii="Times New Roman"/>
          <w:b w:val="false"/>
          <w:i w:val="false"/>
          <w:color w:val="000000"/>
          <w:sz w:val="28"/>
        </w:rPr>
        <w:t xml:space="preserve">
      инновациялық технологияларды енгiзу кезiнде; </w:t>
      </w:r>
      <w:r>
        <w:br/>
      </w:r>
      <w:r>
        <w:rPr>
          <w:rFonts w:ascii="Times New Roman"/>
          <w:b w:val="false"/>
          <w:i w:val="false"/>
          <w:color w:val="000000"/>
          <w:sz w:val="28"/>
        </w:rPr>
        <w:t xml:space="preserve">
      өндiрiлетiн тауарлардың сапасын және бәсекеге қабiлеттiгiн арттыру кезiнде қолдау. </w:t>
      </w:r>
      <w:r>
        <w:br/>
      </w:r>
      <w:r>
        <w:rPr>
          <w:rFonts w:ascii="Times New Roman"/>
          <w:b w:val="false"/>
          <w:i w:val="false"/>
          <w:color w:val="000000"/>
          <w:sz w:val="28"/>
        </w:rPr>
        <w:t xml:space="preserve">
      5. Қазақстан Республикасының шыққан тегi немiс азаматтарын екi жақты экономикалық ынтымақтастыққа тарту үшiн қажеттi жағдайлар жасау. </w:t>
      </w:r>
      <w:r>
        <w:br/>
      </w:r>
      <w:r>
        <w:rPr>
          <w:rFonts w:ascii="Times New Roman"/>
          <w:b w:val="false"/>
          <w:i w:val="false"/>
          <w:color w:val="000000"/>
          <w:sz w:val="28"/>
        </w:rPr>
        <w:t xml:space="preserve">
      6. Қазақстан Республикасының өңiрлерi мен Германия Федеративтiк Республикасының жерлерi арасындағы экономикалық ынтымақтастықты қолдау.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Шаруашылық жүргiзушi субъектiлердің қызметiн қолдау және бiрлескен жобаларды Тараптар құзыреттерінің шеңберінде iске асыру тетiгi </w:t>
      </w:r>
    </w:p>
    <w:bookmarkEnd w:id="4"/>
    <w:p>
      <w:pPr>
        <w:spacing w:after="0"/>
        <w:ind w:left="0"/>
        <w:jc w:val="both"/>
      </w:pPr>
      <w:r>
        <w:rPr>
          <w:rFonts w:ascii="Times New Roman"/>
          <w:b w:val="false"/>
          <w:i w:val="false"/>
          <w:color w:val="000000"/>
          <w:sz w:val="28"/>
        </w:rPr>
        <w:t xml:space="preserve">      Тараптар олардың иелiгiндегi қолдаудың мынадай сыртқы- экономикалық тетiктерiн пайдаланатын болады: </w:t>
      </w:r>
      <w:r>
        <w:br/>
      </w:r>
      <w:r>
        <w:rPr>
          <w:rFonts w:ascii="Times New Roman"/>
          <w:b w:val="false"/>
          <w:i w:val="false"/>
          <w:color w:val="000000"/>
          <w:sz w:val="28"/>
        </w:rPr>
        <w:t xml:space="preserve">
      "Ойлер-Гермес-КредитФерзихерунг" германия сақтандыру ұйымы мен "Мемлекеттiк сақтандыру корпорациясы" қазақстандық акционерлiк қоғамы арасындағы экспортты сақтандыруды, егер ол экономикалық ақталған және Қазақстан Республикасының Индустрия және сауда министрлiгi мен Германия Федеративтiк Республикасының Федералдық экономика және еңбек министрлiгiнiң құзыретiне жататын болса жүзеге асыруға жәрдемдесу; </w:t>
      </w:r>
      <w:r>
        <w:br/>
      </w:r>
      <w:r>
        <w:rPr>
          <w:rFonts w:ascii="Times New Roman"/>
          <w:b w:val="false"/>
          <w:i w:val="false"/>
          <w:color w:val="000000"/>
          <w:sz w:val="28"/>
        </w:rPr>
        <w:t xml:space="preserve">
      мүмкiндiгiнше өзара негiзде кәсiпорындарды қолдау жөнiндегі iс-шараларды өткiзу (Ic-шаралар жоспары жыл сайын 3-қосымшаға сай нысан бойынша келiсiлетiн болады); </w:t>
      </w:r>
      <w:r>
        <w:br/>
      </w:r>
      <w:r>
        <w:rPr>
          <w:rFonts w:ascii="Times New Roman"/>
          <w:b w:val="false"/>
          <w:i w:val="false"/>
          <w:color w:val="000000"/>
          <w:sz w:val="28"/>
        </w:rPr>
        <w:t xml:space="preserve">
      экономикалық қызмет пен жобалардың мониторингi (1-қосымшаға сәйкес); </w:t>
      </w:r>
      <w:r>
        <w:br/>
      </w:r>
      <w:r>
        <w:rPr>
          <w:rFonts w:ascii="Times New Roman"/>
          <w:b w:val="false"/>
          <w:i w:val="false"/>
          <w:color w:val="000000"/>
          <w:sz w:val="28"/>
        </w:rPr>
        <w:t xml:space="preserve">
      шағын кәсiпкерлiктi оның субъектiлерiнiң сыртқы экономикалық қызметiнде қолдауды жүзеге асыру.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Қазақстан Республикасының саяси-экономикалық мiндеттерiн iске асыруда Германия Федеративтiк Республикасының Федералдық Экономика және еңбек министрлігінің қолдауы </w:t>
      </w:r>
    </w:p>
    <w:bookmarkEnd w:id="5"/>
    <w:p>
      <w:pPr>
        <w:spacing w:after="0"/>
        <w:ind w:left="0"/>
        <w:jc w:val="both"/>
      </w:pPr>
      <w:r>
        <w:rPr>
          <w:rFonts w:ascii="Times New Roman"/>
          <w:b w:val="false"/>
          <w:i w:val="false"/>
          <w:color w:val="000000"/>
          <w:sz w:val="28"/>
        </w:rPr>
        <w:t xml:space="preserve">      Федералдық Экономика және еңбек министрлiгi Қазақстан Тарапына мынадай бағыттар бойынша көмек көрсететiн болады: </w:t>
      </w:r>
      <w:r>
        <w:br/>
      </w:r>
      <w:r>
        <w:rPr>
          <w:rFonts w:ascii="Times New Roman"/>
          <w:b w:val="false"/>
          <w:i w:val="false"/>
          <w:color w:val="000000"/>
          <w:sz w:val="28"/>
        </w:rPr>
        <w:t xml:space="preserve">
      1. Даму мен инвестициялар жөнiндегi қазақстандық бағдарламаларды, сондай-ақ Германия Федеративтiк Республикасы Федералдық Экономика және еңбек министрлiгiнiң иелiгiндегi ақпараттық құралдар арқылы германдық қолдау кезiнде жүзеге асырылатын тендерлер мен жобаларды насихаттау. </w:t>
      </w:r>
      <w:r>
        <w:br/>
      </w:r>
      <w:r>
        <w:rPr>
          <w:rFonts w:ascii="Times New Roman"/>
          <w:b w:val="false"/>
          <w:i w:val="false"/>
          <w:color w:val="000000"/>
          <w:sz w:val="28"/>
        </w:rPr>
        <w:t xml:space="preserve">
      2. Бiр тараптан Қазақстан Республикасы және екiншi тараптан Еуропалық Қауымдастық және оларға мүше мемлекеттер арасындағы Серiктестiк және ынтымақтастық туралы келiсiмде қамтылған сауда- экономикалық, әсiресе қазақстандық тауарларды Еуропалық рынокқа жiберуге қатысты мүмкiндiктердi толығымен ашу. </w:t>
      </w:r>
      <w:r>
        <w:br/>
      </w:r>
      <w:r>
        <w:rPr>
          <w:rFonts w:ascii="Times New Roman"/>
          <w:b w:val="false"/>
          <w:i w:val="false"/>
          <w:color w:val="000000"/>
          <w:sz w:val="28"/>
        </w:rPr>
        <w:t xml:space="preserve">
      3. Германия/еуропа өнеркәсiптiк нормалары мен стандарттарын Қазақстанға енгiзудi қолдау. </w:t>
      </w:r>
      <w:r>
        <w:br/>
      </w:r>
      <w:r>
        <w:rPr>
          <w:rFonts w:ascii="Times New Roman"/>
          <w:b w:val="false"/>
          <w:i w:val="false"/>
          <w:color w:val="000000"/>
          <w:sz w:val="28"/>
        </w:rPr>
        <w:t xml:space="preserve">
      4. Мемлекеттiк және жеке немiс оқу орындарымен ынтымақтастықта қазақстандық менеджерлердi Германияда даярлау. </w:t>
      </w:r>
      <w:r>
        <w:br/>
      </w:r>
      <w:r>
        <w:rPr>
          <w:rFonts w:ascii="Times New Roman"/>
          <w:b w:val="false"/>
          <w:i w:val="false"/>
          <w:color w:val="000000"/>
          <w:sz w:val="28"/>
        </w:rPr>
        <w:t xml:space="preserve">
      5. Шаруашылық жүргiзушi субъектiлердiң ынтымақтастығын жандандыруға бағытталған iс-шараларды қолдау.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Ынтымақтастықтың құрылымдық-ұйымдық нысандары </w:t>
      </w:r>
    </w:p>
    <w:bookmarkEnd w:id="6"/>
    <w:p>
      <w:pPr>
        <w:spacing w:after="0"/>
        <w:ind w:left="0"/>
        <w:jc w:val="both"/>
      </w:pPr>
      <w:r>
        <w:rPr>
          <w:rFonts w:ascii="Times New Roman"/>
          <w:b w:val="false"/>
          <w:i w:val="false"/>
          <w:color w:val="000000"/>
          <w:sz w:val="28"/>
        </w:rPr>
        <w:t xml:space="preserve">      Қазақстан-германия сауда-экономикалық ынтымақтастығы жөнiндегi жұмыс тобы осыған дейiн жұмыс iстеп келген Қазақстан- германия Кооперациялық кеңестi ауыстырады және екi жақты сауда және кооперациялық қатынастардың саяси тұғырнамасын жасайды. </w:t>
      </w:r>
      <w:r>
        <w:br/>
      </w:r>
      <w:r>
        <w:rPr>
          <w:rFonts w:ascii="Times New Roman"/>
          <w:b w:val="false"/>
          <w:i w:val="false"/>
          <w:color w:val="000000"/>
          <w:sz w:val="28"/>
        </w:rPr>
        <w:t xml:space="preserve">
      Тараптар осы Келiсiмдi iске асыру мақсатында Қазақстан- германия сауда-экономикалық ынтымақтастық жөнiндегi жұмыс тобының кезектi мәжiлiсi барысында өз өкiлдерiнiң қатысуымен Қазақстан-германия сауда-экономикалық ынтымақтастығы жөнiндегi үкіметаралық жұмыс тобының тұрақты органы ретiнде "Сауда және инвестициялар" ведомствоаралық жұмыс тобын құру мүмкiндiгiн қарастырады. "Сауда және инвестициялар" ведомствоаралық жұмыс тобы құрылған жағдайда: </w:t>
      </w:r>
      <w:r>
        <w:br/>
      </w:r>
      <w:r>
        <w:rPr>
          <w:rFonts w:ascii="Times New Roman"/>
          <w:b w:val="false"/>
          <w:i w:val="false"/>
          <w:color w:val="000000"/>
          <w:sz w:val="28"/>
        </w:rPr>
        <w:t xml:space="preserve">
      "Сауда және инвестициялар" ведомствоаралық жұмыс тобының мәжiлiстерiн өткiзу мерзiмдерi, күн тәртiбi Тараптардың келiсiмi бойынша айқындалатын болады; </w:t>
      </w:r>
      <w:r>
        <w:br/>
      </w:r>
      <w:r>
        <w:rPr>
          <w:rFonts w:ascii="Times New Roman"/>
          <w:b w:val="false"/>
          <w:i w:val="false"/>
          <w:color w:val="000000"/>
          <w:sz w:val="28"/>
        </w:rPr>
        <w:t xml:space="preserve">
      "Сауда және инвестициялар" ведомствоаралық жұмыс тобының мәжілiстерiне қажет болған кезде Тарап мемлекеттерiнiң кәсiпкерлерi тартылатын болады; </w:t>
      </w:r>
      <w:r>
        <w:br/>
      </w:r>
      <w:r>
        <w:rPr>
          <w:rFonts w:ascii="Times New Roman"/>
          <w:b w:val="false"/>
          <w:i w:val="false"/>
          <w:color w:val="000000"/>
          <w:sz w:val="28"/>
        </w:rPr>
        <w:t xml:space="preserve">
      Тараптар Ведомствоаралық жұмыс тобы қызметiнiң шеңберiнде тақырыптық семинарлар, форумдар ұйымдастыруы мүмкiн. Көрсетiлген iс-шараларды қаржыландыру мәселелерiн Тараптар жекелеген Хаттамалар негiзiнде реттейтiн болады; </w:t>
      </w:r>
      <w:r>
        <w:br/>
      </w:r>
      <w:r>
        <w:rPr>
          <w:rFonts w:ascii="Times New Roman"/>
          <w:b w:val="false"/>
          <w:i w:val="false"/>
          <w:color w:val="000000"/>
          <w:sz w:val="28"/>
        </w:rPr>
        <w:t xml:space="preserve">
      Ведомствоаралық жұмыс тобының iс-шаралары кезегiмен Қазақстан мен Германияда өтетiн болады және оларға қатысуға байланысты шығыстарды әр Тарап дербес мойнына алатын болады. </w:t>
      </w:r>
      <w:r>
        <w:br/>
      </w:r>
      <w:r>
        <w:rPr>
          <w:rFonts w:ascii="Times New Roman"/>
          <w:b w:val="false"/>
          <w:i w:val="false"/>
          <w:color w:val="000000"/>
          <w:sz w:val="28"/>
        </w:rPr>
        <w:t xml:space="preserve">
      Шағын және орта кәсiпорындардың өкiлдерi делегациясының сапарлары, кәсiпорындардың мүдделерiне сәйкес өзара негiзде жүзеге асырылады. </w:t>
      </w:r>
      <w:r>
        <w:br/>
      </w:r>
      <w:r>
        <w:rPr>
          <w:rFonts w:ascii="Times New Roman"/>
          <w:b w:val="false"/>
          <w:i w:val="false"/>
          <w:color w:val="000000"/>
          <w:sz w:val="28"/>
        </w:rPr>
        <w:t xml:space="preserve">
      Делегацияның баратын елде болуымен байланысты шығыстарын жiберушi Тарап, ал мәжiлiстi өткiзу жөнiндегi шығындарды шақырушы Тарап мойнына алады. </w:t>
      </w:r>
      <w:r>
        <w:br/>
      </w:r>
      <w:r>
        <w:rPr>
          <w:rFonts w:ascii="Times New Roman"/>
          <w:b w:val="false"/>
          <w:i w:val="false"/>
          <w:color w:val="000000"/>
          <w:sz w:val="28"/>
        </w:rPr>
        <w:t xml:space="preserve">
      Қажет болған жағдайда екi Тарап нақты мәселелер бойынша жоғары деңгейдегi саяси-экономикалық келiссөздерге мүмкiндiк жасайды. Тараптар екi елдiң өңiрлерi мен сауда-экономикалық палаталары деңгейiнде сыртқы экономикалық байланыстарды, сондай-ақ жекелеген заңды және заңды тұлғалардың экономикалық бастамаларын қолдайды. </w:t>
      </w:r>
      <w:r>
        <w:br/>
      </w:r>
      <w:r>
        <w:rPr>
          <w:rFonts w:ascii="Times New Roman"/>
          <w:b w:val="false"/>
          <w:i w:val="false"/>
          <w:color w:val="000000"/>
          <w:sz w:val="28"/>
        </w:rPr>
        <w:t xml:space="preserve">
      Жоғарыда аталған iс-шараларды үйлестiру мен дайындау үшiн, сондай-ақ проблемалық сәттердi жылдам анықтау және шешу үшiн Тараптар мемлекеттерiнiң елшiлiктерiн тарта отырып, "Сауда және инвестициялар" ведомствоаралық жұмыс тобы тұрақты жұмыс байланысын қамтамасыз етедi. </w:t>
      </w:r>
      <w:r>
        <w:br/>
      </w:r>
      <w:r>
        <w:rPr>
          <w:rFonts w:ascii="Times New Roman"/>
          <w:b w:val="false"/>
          <w:i w:val="false"/>
          <w:color w:val="000000"/>
          <w:sz w:val="28"/>
        </w:rPr>
        <w:t xml:space="preserve">
      Бұл үшiн олар әр тараптан Жұмыс тобының бiр хатшысын тұрақты байланыс серiгi етiп тағайындайды.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Келiсiмге Тараптардың өзара келiсiмi бойынша өзгерiстер мен толықтырулар енгiзiлуi мүмкiн, олар осы Келiсiмнiң ажырамас бөлiгi болып табылатын жекелеген хаттамалармен ресiмделедi. </w:t>
      </w:r>
      <w:r>
        <w:br/>
      </w:r>
      <w:r>
        <w:rPr>
          <w:rFonts w:ascii="Times New Roman"/>
          <w:b w:val="false"/>
          <w:i w:val="false"/>
          <w:color w:val="000000"/>
          <w:sz w:val="28"/>
        </w:rPr>
        <w:t xml:space="preserve">
      Осы Келiсiмге төменде санамаланған қосымшалар ақпараттық сипатқа ие және тұрақты жаңартылатын болады: </w:t>
      </w:r>
      <w:r>
        <w:br/>
      </w:r>
      <w:r>
        <w:rPr>
          <w:rFonts w:ascii="Times New Roman"/>
          <w:b w:val="false"/>
          <w:i w:val="false"/>
          <w:color w:val="000000"/>
          <w:sz w:val="28"/>
        </w:rPr>
        <w:t xml:space="preserve">
      1. Екi тараптың қатысушы кәсiпорындары мен банктерiнiң қалауы бойынша саяси қолдау қажет нақты жобалардың тiзiмi ("Сауда және инвестициялар" ведомствоаралық жұмыс тобы арқылы мониторинг). </w:t>
      </w:r>
      <w:r>
        <w:br/>
      </w:r>
      <w:r>
        <w:rPr>
          <w:rFonts w:ascii="Times New Roman"/>
          <w:b w:val="false"/>
          <w:i w:val="false"/>
          <w:color w:val="000000"/>
          <w:sz w:val="28"/>
        </w:rPr>
        <w:t xml:space="preserve">
      2. Германиялық құрылымдар мүмкіндiгiнше қатыстырылатын экономика және индустрия саласындағы басымды жобалар бойынша қазақстандық ұсыныстар. </w:t>
      </w:r>
      <w:r>
        <w:br/>
      </w:r>
      <w:r>
        <w:rPr>
          <w:rFonts w:ascii="Times New Roman"/>
          <w:b w:val="false"/>
          <w:i w:val="false"/>
          <w:color w:val="000000"/>
          <w:sz w:val="28"/>
        </w:rPr>
        <w:t xml:space="preserve">
      3. Кәсiпкерлiк қызметтi қолдау үшiн екi Тараптың нақты шараларын ұйымдастыру жөнiндегi iс-шаралар жоспарының нысаны (экономикалық форумдар, шағын және орта кәсiпорындар үшiн экспортты қолдау жөнiндегi iс-шаралар және таяу арадағы қажеттi консультациялар).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Келiсiмнiң ережелерiн түсiндiру кезiнде даулар мен келiспеушiлiктер туындаған жағдайда Тараптар оларды консультациялар мен келiссөздер жүргiзу жолымен шешетiн болады.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Келiсiм қол қойылған күнiнен бастап күшiне енедi, белгiсiз мерзiмге жасалады және Тараптардың бiреуi екiншi Тарапты осы Келiсiмнiң қолданылуын тоқтатуға өзiнiң ниетi туралы жазбаша хабардар еткен күннен бастап алты ай өткенге дейiн күшiнде қалады қолданылады. </w:t>
      </w:r>
      <w:r>
        <w:br/>
      </w:r>
      <w:r>
        <w:rPr>
          <w:rFonts w:ascii="Times New Roman"/>
          <w:b w:val="false"/>
          <w:i w:val="false"/>
          <w:color w:val="000000"/>
          <w:sz w:val="28"/>
        </w:rPr>
        <w:t xml:space="preserve">
      2003 жылғы "____"______, _________________ қаласында қазақ, немiс және орыс тiлдерiнде екi түпнұсқа данада жасалды, әрi барлық мәтiннiң күшi бiрдей. Құжаттың мәтiнiн әртүрлi оқуға байланысты даулар туындаған жағдайда екi Тарап та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Германия Федеративтік </w:t>
      </w:r>
      <w:r>
        <w:br/>
      </w:r>
      <w:r>
        <w:rPr>
          <w:rFonts w:ascii="Times New Roman"/>
          <w:b w:val="false"/>
          <w:i w:val="false"/>
          <w:color w:val="000000"/>
          <w:sz w:val="28"/>
        </w:rPr>
        <w:t>
</w:t>
      </w:r>
      <w:r>
        <w:rPr>
          <w:rFonts w:ascii="Times New Roman"/>
          <w:b w:val="false"/>
          <w:i/>
          <w:color w:val="000000"/>
          <w:sz w:val="28"/>
        </w:rPr>
        <w:t xml:space="preserve">      Индустрия және сауда               Республикасының </w:t>
      </w:r>
      <w:r>
        <w:br/>
      </w:r>
      <w:r>
        <w:rPr>
          <w:rFonts w:ascii="Times New Roman"/>
          <w:b w:val="false"/>
          <w:i w:val="false"/>
          <w:color w:val="000000"/>
          <w:sz w:val="28"/>
        </w:rPr>
        <w:t>
</w:t>
      </w:r>
      <w:r>
        <w:rPr>
          <w:rFonts w:ascii="Times New Roman"/>
          <w:b w:val="false"/>
          <w:i/>
          <w:color w:val="000000"/>
          <w:sz w:val="28"/>
        </w:rPr>
        <w:t xml:space="preserve">      министрлiгі үшiн                   Федералдық Экономика </w:t>
      </w:r>
      <w:r>
        <w:br/>
      </w:r>
      <w:r>
        <w:rPr>
          <w:rFonts w:ascii="Times New Roman"/>
          <w:b w:val="false"/>
          <w:i w:val="false"/>
          <w:color w:val="000000"/>
          <w:sz w:val="28"/>
        </w:rPr>
        <w:t>
</w:t>
      </w:r>
      <w:r>
        <w:rPr>
          <w:rFonts w:ascii="Times New Roman"/>
          <w:b w:val="false"/>
          <w:i/>
          <w:color w:val="000000"/>
          <w:sz w:val="28"/>
        </w:rPr>
        <w:t xml:space="preserve">                                         және еңбек министрлiгі үшiн </w:t>
      </w:r>
    </w:p>
    <w:bookmarkStart w:name="z11" w:id="10"/>
    <w:p>
      <w:pPr>
        <w:spacing w:after="0"/>
        <w:ind w:left="0"/>
        <w:jc w:val="both"/>
      </w:pPr>
      <w:r>
        <w:rPr>
          <w:rFonts w:ascii="Times New Roman"/>
          <w:b w:val="false"/>
          <w:i w:val="false"/>
          <w:color w:val="000000"/>
          <w:sz w:val="28"/>
        </w:rPr>
        <w:t xml:space="preserve">
2003 жылғы "__"_________ Қазақстан Республикасының </w:t>
      </w:r>
      <w:r>
        <w:br/>
      </w:r>
      <w:r>
        <w:rPr>
          <w:rFonts w:ascii="Times New Roman"/>
          <w:b w:val="false"/>
          <w:i w:val="false"/>
          <w:color w:val="000000"/>
          <w:sz w:val="28"/>
        </w:rPr>
        <w:t xml:space="preserve">
Индустрия және сауда министрлiгi мен Германия </w:t>
      </w:r>
      <w:r>
        <w:br/>
      </w:r>
      <w:r>
        <w:rPr>
          <w:rFonts w:ascii="Times New Roman"/>
          <w:b w:val="false"/>
          <w:i w:val="false"/>
          <w:color w:val="000000"/>
          <w:sz w:val="28"/>
        </w:rPr>
        <w:t xml:space="preserve">
Федеративтiк Республикасының Федералдық Экономика </w:t>
      </w:r>
      <w:r>
        <w:br/>
      </w:r>
      <w:r>
        <w:rPr>
          <w:rFonts w:ascii="Times New Roman"/>
          <w:b w:val="false"/>
          <w:i w:val="false"/>
          <w:color w:val="000000"/>
          <w:sz w:val="28"/>
        </w:rPr>
        <w:t xml:space="preserve">
және еңбек министрлiгi арасындағы Экономикалық </w:t>
      </w:r>
      <w:r>
        <w:br/>
      </w:r>
      <w:r>
        <w:rPr>
          <w:rFonts w:ascii="Times New Roman"/>
          <w:b w:val="false"/>
          <w:i w:val="false"/>
          <w:color w:val="000000"/>
          <w:sz w:val="28"/>
        </w:rPr>
        <w:t xml:space="preserve">
ынтымақтастықты ұйымдастырудың негiзгi ережелерi </w:t>
      </w:r>
      <w:r>
        <w:br/>
      </w:r>
      <w:r>
        <w:rPr>
          <w:rFonts w:ascii="Times New Roman"/>
          <w:b w:val="false"/>
          <w:i w:val="false"/>
          <w:color w:val="000000"/>
          <w:sz w:val="28"/>
        </w:rPr>
        <w:t xml:space="preserve">
туралы келiсiмге қол қоюға келiсiмге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Жобалардың мониторингi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Р/с |   Кәсiпорын    |       Жоба        |      Ескерту </w:t>
      </w:r>
      <w:r>
        <w:br/>
      </w:r>
      <w:r>
        <w:rPr>
          <w:rFonts w:ascii="Times New Roman"/>
          <w:b w:val="false"/>
          <w:i w:val="false"/>
          <w:color w:val="000000"/>
          <w:sz w:val="28"/>
        </w:rPr>
        <w:t xml:space="preserve">
N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Ферроштааль AГ    Қазақстанның мұнай   Тендер шеңберiнде өтiнiм </w:t>
      </w:r>
      <w:r>
        <w:br/>
      </w:r>
      <w:r>
        <w:rPr>
          <w:rFonts w:ascii="Times New Roman"/>
          <w:b w:val="false"/>
          <w:i w:val="false"/>
          <w:color w:val="000000"/>
          <w:sz w:val="28"/>
        </w:rPr>
        <w:t xml:space="preserve">
                     индустриясы үшiн     берілді </w:t>
      </w:r>
      <w:r>
        <w:br/>
      </w:r>
      <w:r>
        <w:rPr>
          <w:rFonts w:ascii="Times New Roman"/>
          <w:b w:val="false"/>
          <w:i w:val="false"/>
          <w:color w:val="000000"/>
          <w:sz w:val="28"/>
        </w:rPr>
        <w:t xml:space="preserve">
                     спиралдық тiгiс </w:t>
      </w:r>
      <w:r>
        <w:br/>
      </w:r>
      <w:r>
        <w:rPr>
          <w:rFonts w:ascii="Times New Roman"/>
          <w:b w:val="false"/>
          <w:i w:val="false"/>
          <w:color w:val="000000"/>
          <w:sz w:val="28"/>
        </w:rPr>
        <w:t xml:space="preserve">
                     құбырлар өндiру </w:t>
      </w:r>
      <w:r>
        <w:br/>
      </w:r>
      <w:r>
        <w:rPr>
          <w:rFonts w:ascii="Times New Roman"/>
          <w:b w:val="false"/>
          <w:i w:val="false"/>
          <w:color w:val="000000"/>
          <w:sz w:val="28"/>
        </w:rPr>
        <w:t xml:space="preserve">
                     жөнiндегi зауыттар </w:t>
      </w:r>
      <w:r>
        <w:br/>
      </w:r>
      <w:r>
        <w:rPr>
          <w:rFonts w:ascii="Times New Roman"/>
          <w:b w:val="false"/>
          <w:i w:val="false"/>
          <w:color w:val="000000"/>
          <w:sz w:val="28"/>
        </w:rPr>
        <w:t xml:space="preserve">
                     салу ("ҚазМұнайГаз" </w:t>
      </w:r>
      <w:r>
        <w:br/>
      </w:r>
      <w:r>
        <w:rPr>
          <w:rFonts w:ascii="Times New Roman"/>
          <w:b w:val="false"/>
          <w:i w:val="false"/>
          <w:color w:val="000000"/>
          <w:sz w:val="28"/>
        </w:rPr>
        <w:t xml:space="preserve">
                     ҰК" ЖАҚ) </w:t>
      </w:r>
      <w:r>
        <w:br/>
      </w:r>
      <w:r>
        <w:rPr>
          <w:rFonts w:ascii="Times New Roman"/>
          <w:b w:val="false"/>
          <w:i w:val="false"/>
          <w:color w:val="000000"/>
          <w:sz w:val="28"/>
        </w:rPr>
        <w:t>
 </w:t>
      </w:r>
      <w:r>
        <w:br/>
      </w:r>
      <w:r>
        <w:rPr>
          <w:rFonts w:ascii="Times New Roman"/>
          <w:b w:val="false"/>
          <w:i w:val="false"/>
          <w:color w:val="000000"/>
          <w:sz w:val="28"/>
        </w:rPr>
        <w:t xml:space="preserve">
2. Ферроштааль АГ    Газ құбыр өткізу     Ұсыныс "Интергаз Орталық </w:t>
      </w:r>
      <w:r>
        <w:br/>
      </w:r>
      <w:r>
        <w:rPr>
          <w:rFonts w:ascii="Times New Roman"/>
          <w:b w:val="false"/>
          <w:i w:val="false"/>
          <w:color w:val="000000"/>
          <w:sz w:val="28"/>
        </w:rPr>
        <w:t xml:space="preserve">
                     желiсiн кеңейту және Азия" ЖАҚ-қа берілді </w:t>
      </w:r>
      <w:r>
        <w:br/>
      </w:r>
      <w:r>
        <w:rPr>
          <w:rFonts w:ascii="Times New Roman"/>
          <w:b w:val="false"/>
          <w:i w:val="false"/>
          <w:color w:val="000000"/>
          <w:sz w:val="28"/>
        </w:rPr>
        <w:t xml:space="preserve">
                     жаңғырту </w:t>
      </w:r>
      <w:r>
        <w:br/>
      </w:r>
      <w:r>
        <w:rPr>
          <w:rFonts w:ascii="Times New Roman"/>
          <w:b w:val="false"/>
          <w:i w:val="false"/>
          <w:color w:val="000000"/>
          <w:sz w:val="28"/>
        </w:rPr>
        <w:t>
 </w:t>
      </w:r>
      <w:r>
        <w:br/>
      </w:r>
      <w:r>
        <w:rPr>
          <w:rFonts w:ascii="Times New Roman"/>
          <w:b w:val="false"/>
          <w:i w:val="false"/>
          <w:color w:val="000000"/>
          <w:sz w:val="28"/>
        </w:rPr>
        <w:t xml:space="preserve">
3. Ферроштааль АГ    Павлодардағы         Ұсыныс кезеңiнде </w:t>
      </w:r>
      <w:r>
        <w:br/>
      </w:r>
      <w:r>
        <w:rPr>
          <w:rFonts w:ascii="Times New Roman"/>
          <w:b w:val="false"/>
          <w:i w:val="false"/>
          <w:color w:val="000000"/>
          <w:sz w:val="28"/>
        </w:rPr>
        <w:t xml:space="preserve">
                     алюминий зауыты </w:t>
      </w:r>
      <w:r>
        <w:br/>
      </w:r>
      <w:r>
        <w:rPr>
          <w:rFonts w:ascii="Times New Roman"/>
          <w:b w:val="false"/>
          <w:i w:val="false"/>
          <w:color w:val="000000"/>
          <w:sz w:val="28"/>
        </w:rPr>
        <w:t xml:space="preserve">
                     үшiн алюминий </w:t>
      </w:r>
      <w:r>
        <w:br/>
      </w:r>
      <w:r>
        <w:rPr>
          <w:rFonts w:ascii="Times New Roman"/>
          <w:b w:val="false"/>
          <w:i w:val="false"/>
          <w:color w:val="000000"/>
          <w:sz w:val="28"/>
        </w:rPr>
        <w:t xml:space="preserve">
                     балқытпаларын </w:t>
      </w:r>
      <w:r>
        <w:br/>
      </w:r>
      <w:r>
        <w:rPr>
          <w:rFonts w:ascii="Times New Roman"/>
          <w:b w:val="false"/>
          <w:i w:val="false"/>
          <w:color w:val="000000"/>
          <w:sz w:val="28"/>
        </w:rPr>
        <w:t xml:space="preserve">
                     жеткiзу </w:t>
      </w:r>
      <w:r>
        <w:br/>
      </w:r>
      <w:r>
        <w:rPr>
          <w:rFonts w:ascii="Times New Roman"/>
          <w:b w:val="false"/>
          <w:i w:val="false"/>
          <w:color w:val="000000"/>
          <w:sz w:val="28"/>
        </w:rPr>
        <w:t>
 </w:t>
      </w:r>
      <w:r>
        <w:br/>
      </w:r>
      <w:r>
        <w:rPr>
          <w:rFonts w:ascii="Times New Roman"/>
          <w:b w:val="false"/>
          <w:i w:val="false"/>
          <w:color w:val="000000"/>
          <w:sz w:val="28"/>
        </w:rPr>
        <w:t xml:space="preserve">
4. ЕАДС Германия     Ұтқыр радар          Келiссөздер жүргiзiлуде, </w:t>
      </w:r>
      <w:r>
        <w:br/>
      </w:r>
      <w:r>
        <w:rPr>
          <w:rFonts w:ascii="Times New Roman"/>
          <w:b w:val="false"/>
          <w:i w:val="false"/>
          <w:color w:val="000000"/>
          <w:sz w:val="28"/>
        </w:rPr>
        <w:t xml:space="preserve">
   ГмбХ              кластерлерiн жеткiзу қаржыландыру мәселесi </w:t>
      </w:r>
      <w:r>
        <w:br/>
      </w:r>
      <w:r>
        <w:rPr>
          <w:rFonts w:ascii="Times New Roman"/>
          <w:b w:val="false"/>
          <w:i w:val="false"/>
          <w:color w:val="000000"/>
          <w:sz w:val="28"/>
        </w:rPr>
        <w:t xml:space="preserve">
                                          шешiлуде </w:t>
      </w:r>
      <w:r>
        <w:br/>
      </w:r>
      <w:r>
        <w:rPr>
          <w:rFonts w:ascii="Times New Roman"/>
          <w:b w:val="false"/>
          <w:i w:val="false"/>
          <w:color w:val="000000"/>
          <w:sz w:val="28"/>
        </w:rPr>
        <w:t>
 </w:t>
      </w:r>
      <w:r>
        <w:br/>
      </w:r>
      <w:r>
        <w:rPr>
          <w:rFonts w:ascii="Times New Roman"/>
          <w:b w:val="false"/>
          <w:i w:val="false"/>
          <w:color w:val="000000"/>
          <w:sz w:val="28"/>
        </w:rPr>
        <w:t xml:space="preserve">
5. Винтерсхалл АГ    Қашаған мұнай        Алдағы тендерге қатысады </w:t>
      </w:r>
      <w:r>
        <w:br/>
      </w:r>
      <w:r>
        <w:rPr>
          <w:rFonts w:ascii="Times New Roman"/>
          <w:b w:val="false"/>
          <w:i w:val="false"/>
          <w:color w:val="000000"/>
          <w:sz w:val="28"/>
        </w:rPr>
        <w:t xml:space="preserve">
                     секторындағы блокты </w:t>
      </w:r>
      <w:r>
        <w:br/>
      </w:r>
      <w:r>
        <w:rPr>
          <w:rFonts w:ascii="Times New Roman"/>
          <w:b w:val="false"/>
          <w:i w:val="false"/>
          <w:color w:val="000000"/>
          <w:sz w:val="28"/>
        </w:rPr>
        <w:t xml:space="preserve">
                     барлау </w:t>
      </w:r>
      <w:r>
        <w:br/>
      </w:r>
      <w:r>
        <w:rPr>
          <w:rFonts w:ascii="Times New Roman"/>
          <w:b w:val="false"/>
          <w:i w:val="false"/>
          <w:color w:val="000000"/>
          <w:sz w:val="28"/>
        </w:rPr>
        <w:t>
 </w:t>
      </w:r>
      <w:r>
        <w:br/>
      </w:r>
      <w:r>
        <w:rPr>
          <w:rFonts w:ascii="Times New Roman"/>
          <w:b w:val="false"/>
          <w:i w:val="false"/>
          <w:color w:val="000000"/>
          <w:sz w:val="28"/>
        </w:rPr>
        <w:t xml:space="preserve">
6. ДОЙТАГ            ОКИОК консорциумы    Қосымша тапсырыстарға </w:t>
      </w:r>
      <w:r>
        <w:br/>
      </w:r>
      <w:r>
        <w:rPr>
          <w:rFonts w:ascii="Times New Roman"/>
          <w:b w:val="false"/>
          <w:i w:val="false"/>
          <w:color w:val="000000"/>
          <w:sz w:val="28"/>
        </w:rPr>
        <w:t xml:space="preserve">
                     шеңберiнде офшорлы   мүдделi </w:t>
      </w:r>
      <w:r>
        <w:br/>
      </w:r>
      <w:r>
        <w:rPr>
          <w:rFonts w:ascii="Times New Roman"/>
          <w:b w:val="false"/>
          <w:i w:val="false"/>
          <w:color w:val="000000"/>
          <w:sz w:val="28"/>
        </w:rPr>
        <w:t xml:space="preserve">
                     бұрғылау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жеткiзу </w:t>
      </w:r>
      <w:r>
        <w:br/>
      </w:r>
      <w:r>
        <w:rPr>
          <w:rFonts w:ascii="Times New Roman"/>
          <w:b w:val="false"/>
          <w:i w:val="false"/>
          <w:color w:val="000000"/>
          <w:sz w:val="28"/>
        </w:rPr>
        <w:t>
 </w:t>
      </w:r>
      <w:r>
        <w:br/>
      </w:r>
      <w:r>
        <w:rPr>
          <w:rFonts w:ascii="Times New Roman"/>
          <w:b w:val="false"/>
          <w:i w:val="false"/>
          <w:color w:val="000000"/>
          <w:sz w:val="28"/>
        </w:rPr>
        <w:t xml:space="preserve">
7. Пройссаг Энерги   "Ақтөбе Пройссаг     Салық проблемасы </w:t>
      </w:r>
      <w:r>
        <w:br/>
      </w:r>
      <w:r>
        <w:rPr>
          <w:rFonts w:ascii="Times New Roman"/>
          <w:b w:val="false"/>
          <w:i w:val="false"/>
          <w:color w:val="000000"/>
          <w:sz w:val="28"/>
        </w:rPr>
        <w:t xml:space="preserve">
                     Mұнай Лтд." </w:t>
      </w:r>
      <w:r>
        <w:br/>
      </w:r>
      <w:r>
        <w:rPr>
          <w:rFonts w:ascii="Times New Roman"/>
          <w:b w:val="false"/>
          <w:i w:val="false"/>
          <w:color w:val="000000"/>
          <w:sz w:val="28"/>
        </w:rPr>
        <w:t xml:space="preserve">
                     мұнай БК </w:t>
      </w:r>
      <w:r>
        <w:br/>
      </w:r>
      <w:r>
        <w:rPr>
          <w:rFonts w:ascii="Times New Roman"/>
          <w:b w:val="false"/>
          <w:i w:val="false"/>
          <w:color w:val="000000"/>
          <w:sz w:val="28"/>
        </w:rPr>
        <w:t>
 </w:t>
      </w:r>
      <w:r>
        <w:br/>
      </w:r>
      <w:r>
        <w:rPr>
          <w:rFonts w:ascii="Times New Roman"/>
          <w:b w:val="false"/>
          <w:i w:val="false"/>
          <w:color w:val="000000"/>
          <w:sz w:val="28"/>
        </w:rPr>
        <w:t xml:space="preserve">
8. Бентек ГмбХ       Мұнай өнеркәсiбi     "ҚазМұнайГаз" ҰК" </w:t>
      </w:r>
      <w:r>
        <w:br/>
      </w:r>
      <w:r>
        <w:rPr>
          <w:rFonts w:ascii="Times New Roman"/>
          <w:b w:val="false"/>
          <w:i w:val="false"/>
          <w:color w:val="000000"/>
          <w:sz w:val="28"/>
        </w:rPr>
        <w:t xml:space="preserve">
                     үшiн бұрғылау        ЖАҚ арқылы қосымша </w:t>
      </w:r>
      <w:r>
        <w:br/>
      </w:r>
      <w:r>
        <w:rPr>
          <w:rFonts w:ascii="Times New Roman"/>
          <w:b w:val="false"/>
          <w:i w:val="false"/>
          <w:color w:val="000000"/>
          <w:sz w:val="28"/>
        </w:rPr>
        <w:t xml:space="preserve">
                     қондырғылары         тапсырыстар </w:t>
      </w:r>
      <w:r>
        <w:br/>
      </w:r>
      <w:r>
        <w:rPr>
          <w:rFonts w:ascii="Times New Roman"/>
          <w:b w:val="false"/>
          <w:i w:val="false"/>
          <w:color w:val="000000"/>
          <w:sz w:val="28"/>
        </w:rPr>
        <w:t>
 </w:t>
      </w:r>
      <w:r>
        <w:br/>
      </w:r>
      <w:r>
        <w:rPr>
          <w:rFonts w:ascii="Times New Roman"/>
          <w:b w:val="false"/>
          <w:i w:val="false"/>
          <w:color w:val="000000"/>
          <w:sz w:val="28"/>
        </w:rPr>
        <w:t xml:space="preserve">
9. Бентек ГмбХ       Петропавлда ұтқыр    Неғұрлым кеңінен қатысу </w:t>
      </w:r>
      <w:r>
        <w:br/>
      </w:r>
      <w:r>
        <w:rPr>
          <w:rFonts w:ascii="Times New Roman"/>
          <w:b w:val="false"/>
          <w:i w:val="false"/>
          <w:color w:val="000000"/>
          <w:sz w:val="28"/>
        </w:rPr>
        <w:t xml:space="preserve">
                     бұрғылау             ниетінде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фабрикасын салу </w:t>
      </w:r>
      <w:r>
        <w:br/>
      </w:r>
      <w:r>
        <w:rPr>
          <w:rFonts w:ascii="Times New Roman"/>
          <w:b w:val="false"/>
          <w:i w:val="false"/>
          <w:color w:val="000000"/>
          <w:sz w:val="28"/>
        </w:rPr>
        <w:t>
 </w:t>
      </w:r>
      <w:r>
        <w:br/>
      </w:r>
      <w:r>
        <w:rPr>
          <w:rFonts w:ascii="Times New Roman"/>
          <w:b w:val="false"/>
          <w:i w:val="false"/>
          <w:color w:val="000000"/>
          <w:sz w:val="28"/>
        </w:rPr>
        <w:t xml:space="preserve">
10. Старториус АГ    "Хайтек ноу-хау       Алғышарттар: Өлшемдер </w:t>
      </w:r>
      <w:r>
        <w:br/>
      </w:r>
      <w:r>
        <w:rPr>
          <w:rFonts w:ascii="Times New Roman"/>
          <w:b w:val="false"/>
          <w:i w:val="false"/>
          <w:color w:val="000000"/>
          <w:sz w:val="28"/>
        </w:rPr>
        <w:t xml:space="preserve">
                     қоса алғанда жоғары   саласында Федералдық </w:t>
      </w:r>
      <w:r>
        <w:br/>
      </w:r>
      <w:r>
        <w:rPr>
          <w:rFonts w:ascii="Times New Roman"/>
          <w:b w:val="false"/>
          <w:i w:val="false"/>
          <w:color w:val="000000"/>
          <w:sz w:val="28"/>
        </w:rPr>
        <w:t xml:space="preserve">
                     дәлдiктi өлшем        физика-техникалық </w:t>
      </w:r>
      <w:r>
        <w:br/>
      </w:r>
      <w:r>
        <w:rPr>
          <w:rFonts w:ascii="Times New Roman"/>
          <w:b w:val="false"/>
          <w:i w:val="false"/>
          <w:color w:val="000000"/>
          <w:sz w:val="28"/>
        </w:rPr>
        <w:t xml:space="preserve">
                     аспаптарын жеткiзу    ведомство атынан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серiктестермен </w:t>
      </w:r>
      <w:r>
        <w:br/>
      </w: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шарт жасасу </w:t>
      </w:r>
      <w:r>
        <w:br/>
      </w:r>
      <w:r>
        <w:rPr>
          <w:rFonts w:ascii="Times New Roman"/>
          <w:b w:val="false"/>
          <w:i w:val="false"/>
          <w:color w:val="000000"/>
          <w:sz w:val="28"/>
        </w:rPr>
        <w:t>
 </w:t>
      </w:r>
      <w:r>
        <w:br/>
      </w:r>
      <w:r>
        <w:rPr>
          <w:rFonts w:ascii="Times New Roman"/>
          <w:b w:val="false"/>
          <w:i w:val="false"/>
          <w:color w:val="000000"/>
          <w:sz w:val="28"/>
        </w:rPr>
        <w:t xml:space="preserve">
11. Жинақ            Қазақстанда құрылыс </w:t>
      </w:r>
      <w:r>
        <w:br/>
      </w:r>
      <w:r>
        <w:rPr>
          <w:rFonts w:ascii="Times New Roman"/>
          <w:b w:val="false"/>
          <w:i w:val="false"/>
          <w:color w:val="000000"/>
          <w:sz w:val="28"/>
        </w:rPr>
        <w:t xml:space="preserve">
кассаларының         жинақ кассалары </w:t>
      </w:r>
      <w:r>
        <w:br/>
      </w:r>
      <w:r>
        <w:rPr>
          <w:rFonts w:ascii="Times New Roman"/>
          <w:b w:val="false"/>
          <w:i w:val="false"/>
          <w:color w:val="000000"/>
          <w:sz w:val="28"/>
        </w:rPr>
        <w:t xml:space="preserve">
халықаралық          жүйесiн дамыту </w:t>
      </w:r>
      <w:r>
        <w:br/>
      </w:r>
      <w:r>
        <w:rPr>
          <w:rFonts w:ascii="Times New Roman"/>
          <w:b w:val="false"/>
          <w:i w:val="false"/>
          <w:color w:val="000000"/>
          <w:sz w:val="28"/>
        </w:rPr>
        <w:t xml:space="preserve">
кооперациясы қоры    (серiктес - ЛБС </w:t>
      </w:r>
      <w:r>
        <w:br/>
      </w:r>
      <w:r>
        <w:rPr>
          <w:rFonts w:ascii="Times New Roman"/>
          <w:b w:val="false"/>
          <w:i w:val="false"/>
          <w:color w:val="000000"/>
          <w:sz w:val="28"/>
        </w:rPr>
        <w:t xml:space="preserve">
                     Мюнстер қаласы) </w:t>
      </w:r>
      <w:r>
        <w:br/>
      </w:r>
      <w:r>
        <w:rPr>
          <w:rFonts w:ascii="Times New Roman"/>
          <w:b w:val="false"/>
          <w:i w:val="false"/>
          <w:color w:val="000000"/>
          <w:sz w:val="28"/>
        </w:rPr>
        <w:t>
 </w:t>
      </w:r>
      <w:r>
        <w:br/>
      </w:r>
      <w:r>
        <w:rPr>
          <w:rFonts w:ascii="Times New Roman"/>
          <w:b w:val="false"/>
          <w:i w:val="false"/>
          <w:color w:val="000000"/>
          <w:sz w:val="28"/>
        </w:rPr>
        <w:t xml:space="preserve">
12. Папенбург АГ     Жол құрылысындағы     Германдық стандарттар </w:t>
      </w:r>
      <w:r>
        <w:br/>
      </w:r>
      <w:r>
        <w:rPr>
          <w:rFonts w:ascii="Times New Roman"/>
          <w:b w:val="false"/>
          <w:i w:val="false"/>
          <w:color w:val="000000"/>
          <w:sz w:val="28"/>
        </w:rPr>
        <w:t xml:space="preserve">
                     түрлi жобалар         мен тиiстi бағаларды </w:t>
      </w:r>
      <w:r>
        <w:br/>
      </w:r>
      <w:r>
        <w:rPr>
          <w:rFonts w:ascii="Times New Roman"/>
          <w:b w:val="false"/>
          <w:i w:val="false"/>
          <w:color w:val="000000"/>
          <w:sz w:val="28"/>
        </w:rPr>
        <w:t xml:space="preserve">
                                           қолдану </w:t>
      </w:r>
      <w:r>
        <w:br/>
      </w:r>
      <w:r>
        <w:rPr>
          <w:rFonts w:ascii="Times New Roman"/>
          <w:b w:val="false"/>
          <w:i w:val="false"/>
          <w:color w:val="000000"/>
          <w:sz w:val="28"/>
        </w:rPr>
        <w:t>
 </w:t>
      </w:r>
      <w:r>
        <w:br/>
      </w:r>
      <w:r>
        <w:rPr>
          <w:rFonts w:ascii="Times New Roman"/>
          <w:b w:val="false"/>
          <w:i w:val="false"/>
          <w:color w:val="000000"/>
          <w:sz w:val="28"/>
        </w:rPr>
        <w:t xml:space="preserve">
13. Тройханф         Жабайы қарасораны     БК Алғышарттары: </w:t>
      </w:r>
      <w:r>
        <w:br/>
      </w:r>
      <w:r>
        <w:rPr>
          <w:rFonts w:ascii="Times New Roman"/>
          <w:b w:val="false"/>
          <w:i w:val="false"/>
          <w:color w:val="000000"/>
          <w:sz w:val="28"/>
        </w:rPr>
        <w:t xml:space="preserve">
                     индустриялық қайта    1) "Құрамында есiрткi </w:t>
      </w:r>
      <w:r>
        <w:br/>
      </w:r>
      <w:r>
        <w:rPr>
          <w:rFonts w:ascii="Times New Roman"/>
          <w:b w:val="false"/>
          <w:i w:val="false"/>
          <w:color w:val="000000"/>
          <w:sz w:val="28"/>
        </w:rPr>
        <w:t xml:space="preserve">
                     өңдеу.                бар өсiмдiктердi </w:t>
      </w:r>
      <w:r>
        <w:br/>
      </w:r>
      <w:r>
        <w:rPr>
          <w:rFonts w:ascii="Times New Roman"/>
          <w:b w:val="false"/>
          <w:i w:val="false"/>
          <w:color w:val="000000"/>
          <w:sz w:val="28"/>
        </w:rPr>
        <w:t xml:space="preserve">
                     "TЧС Фарм             өнеркәсiптiк қайта </w:t>
      </w:r>
      <w:r>
        <w:br/>
      </w:r>
      <w:r>
        <w:rPr>
          <w:rFonts w:ascii="Times New Roman"/>
          <w:b w:val="false"/>
          <w:i w:val="false"/>
          <w:color w:val="000000"/>
          <w:sz w:val="28"/>
        </w:rPr>
        <w:t xml:space="preserve">
                     интернайшенел ЖШС -   өңдеу жөнiндегi </w:t>
      </w:r>
      <w:r>
        <w:br/>
      </w:r>
      <w:r>
        <w:rPr>
          <w:rFonts w:ascii="Times New Roman"/>
          <w:b w:val="false"/>
          <w:i w:val="false"/>
          <w:color w:val="000000"/>
          <w:sz w:val="28"/>
        </w:rPr>
        <w:t xml:space="preserve">
                     қазақстандық          өндiрiстер кешенiн </w:t>
      </w:r>
      <w:r>
        <w:br/>
      </w:r>
      <w:r>
        <w:rPr>
          <w:rFonts w:ascii="Times New Roman"/>
          <w:b w:val="false"/>
          <w:i w:val="false"/>
          <w:color w:val="000000"/>
          <w:sz w:val="28"/>
        </w:rPr>
        <w:t xml:space="preserve">
                     тараптан серiктес     құру туралы"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37 қаулысы </w:t>
      </w:r>
      <w:r>
        <w:br/>
      </w:r>
      <w:r>
        <w:rPr>
          <w:rFonts w:ascii="Times New Roman"/>
          <w:b w:val="false"/>
          <w:i w:val="false"/>
          <w:color w:val="000000"/>
          <w:sz w:val="28"/>
        </w:rPr>
        <w:t xml:space="preserve">
                                           2) "Тройханф" </w:t>
      </w:r>
      <w:r>
        <w:br/>
      </w:r>
      <w:r>
        <w:rPr>
          <w:rFonts w:ascii="Times New Roman"/>
          <w:b w:val="false"/>
          <w:i w:val="false"/>
          <w:color w:val="000000"/>
          <w:sz w:val="28"/>
        </w:rPr>
        <w:t xml:space="preserve">
                                           компаниясымен зауыттар </w:t>
      </w:r>
      <w:r>
        <w:br/>
      </w:r>
      <w:r>
        <w:rPr>
          <w:rFonts w:ascii="Times New Roman"/>
          <w:b w:val="false"/>
          <w:i w:val="false"/>
          <w:color w:val="000000"/>
          <w:sz w:val="28"/>
        </w:rPr>
        <w:t xml:space="preserve">
                                           құрылысын инвестициялау </w:t>
      </w:r>
      <w:r>
        <w:br/>
      </w:r>
      <w:r>
        <w:rPr>
          <w:rFonts w:ascii="Times New Roman"/>
          <w:b w:val="false"/>
          <w:i w:val="false"/>
          <w:color w:val="000000"/>
          <w:sz w:val="28"/>
        </w:rPr>
        <w:t xml:space="preserve">
                                           туралы уағдаластық. </w:t>
      </w:r>
      <w:r>
        <w:br/>
      </w:r>
      <w:r>
        <w:rPr>
          <w:rFonts w:ascii="Times New Roman"/>
          <w:b w:val="false"/>
          <w:i w:val="false"/>
          <w:color w:val="000000"/>
          <w:sz w:val="28"/>
        </w:rPr>
        <w:t xml:space="preserve">
                                           Өнеркәсiптiк қайта өңдеу </w:t>
      </w:r>
      <w:r>
        <w:br/>
      </w:r>
      <w:r>
        <w:rPr>
          <w:rFonts w:ascii="Times New Roman"/>
          <w:b w:val="false"/>
          <w:i w:val="false"/>
          <w:color w:val="000000"/>
          <w:sz w:val="28"/>
        </w:rPr>
        <w:t xml:space="preserve">
                                           мақсатында қарасораны </w:t>
      </w:r>
      <w:r>
        <w:br/>
      </w:r>
      <w:r>
        <w:rPr>
          <w:rFonts w:ascii="Times New Roman"/>
          <w:b w:val="false"/>
          <w:i w:val="false"/>
          <w:color w:val="000000"/>
          <w:sz w:val="28"/>
        </w:rPr>
        <w:t xml:space="preserve">
                                           қолдануды шектейтiн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қолданыстағы заңнамасының </w:t>
      </w:r>
      <w:r>
        <w:br/>
      </w:r>
      <w:r>
        <w:rPr>
          <w:rFonts w:ascii="Times New Roman"/>
          <w:b w:val="false"/>
          <w:i w:val="false"/>
          <w:color w:val="000000"/>
          <w:sz w:val="28"/>
        </w:rPr>
        <w:t xml:space="preserve">
                                           жетiлмеуiне байланысты </w:t>
      </w:r>
      <w:r>
        <w:br/>
      </w:r>
      <w:r>
        <w:rPr>
          <w:rFonts w:ascii="Times New Roman"/>
          <w:b w:val="false"/>
          <w:i w:val="false"/>
          <w:color w:val="000000"/>
          <w:sz w:val="28"/>
        </w:rPr>
        <w:t xml:space="preserve">
                                           проблемалар бар. </w:t>
      </w:r>
      <w:r>
        <w:br/>
      </w:r>
      <w:r>
        <w:rPr>
          <w:rFonts w:ascii="Times New Roman"/>
          <w:b w:val="false"/>
          <w:i w:val="false"/>
          <w:color w:val="000000"/>
          <w:sz w:val="28"/>
        </w:rPr>
        <w:t>
 </w:t>
      </w:r>
      <w:r>
        <w:br/>
      </w:r>
      <w:r>
        <w:rPr>
          <w:rFonts w:ascii="Times New Roman"/>
          <w:b w:val="false"/>
          <w:i w:val="false"/>
          <w:color w:val="000000"/>
          <w:sz w:val="28"/>
        </w:rPr>
        <w:t xml:space="preserve">
14. Кнауф                                  ДЕГ-тың қатысуымен БК </w:t>
      </w:r>
      <w:r>
        <w:br/>
      </w:r>
      <w:r>
        <w:rPr>
          <w:rFonts w:ascii="Times New Roman"/>
          <w:b w:val="false"/>
          <w:i w:val="false"/>
          <w:color w:val="000000"/>
          <w:sz w:val="28"/>
        </w:rPr>
        <w:t xml:space="preserve">
                                           "THC Pharm International </w:t>
      </w:r>
      <w:r>
        <w:br/>
      </w:r>
      <w:r>
        <w:rPr>
          <w:rFonts w:ascii="Times New Roman"/>
          <w:b w:val="false"/>
          <w:i w:val="false"/>
          <w:color w:val="000000"/>
          <w:sz w:val="28"/>
        </w:rPr>
        <w:t xml:space="preserve">
                                           фирмасымен (Алматы </w:t>
      </w:r>
      <w:r>
        <w:br/>
      </w:r>
      <w:r>
        <w:rPr>
          <w:rFonts w:ascii="Times New Roman"/>
          <w:b w:val="false"/>
          <w:i w:val="false"/>
          <w:color w:val="000000"/>
          <w:sz w:val="28"/>
        </w:rPr>
        <w:t xml:space="preserve">
                                           қаласы) бiрлесiп </w:t>
      </w:r>
      <w:r>
        <w:br/>
      </w:r>
      <w:r>
        <w:rPr>
          <w:rFonts w:ascii="Times New Roman"/>
          <w:b w:val="false"/>
          <w:i w:val="false"/>
          <w:color w:val="000000"/>
          <w:sz w:val="28"/>
        </w:rPr>
        <w:t xml:space="preserve">
_________________________________________________________________ </w:t>
      </w:r>
    </w:p>
    <w:bookmarkStart w:name="z12" w:id="11"/>
    <w:p>
      <w:pPr>
        <w:spacing w:after="0"/>
        <w:ind w:left="0"/>
        <w:jc w:val="both"/>
      </w:pPr>
      <w:r>
        <w:rPr>
          <w:rFonts w:ascii="Times New Roman"/>
          <w:b w:val="false"/>
          <w:i w:val="false"/>
          <w:color w:val="000000"/>
          <w:sz w:val="28"/>
        </w:rPr>
        <w:t xml:space="preserve">
2003 жылғы "__"________ Қазақстан Республикасының </w:t>
      </w:r>
      <w:r>
        <w:br/>
      </w:r>
      <w:r>
        <w:rPr>
          <w:rFonts w:ascii="Times New Roman"/>
          <w:b w:val="false"/>
          <w:i w:val="false"/>
          <w:color w:val="000000"/>
          <w:sz w:val="28"/>
        </w:rPr>
        <w:t xml:space="preserve">
Индустрия және сауда министрлiгi мен Германия </w:t>
      </w:r>
      <w:r>
        <w:br/>
      </w:r>
      <w:r>
        <w:rPr>
          <w:rFonts w:ascii="Times New Roman"/>
          <w:b w:val="false"/>
          <w:i w:val="false"/>
          <w:color w:val="000000"/>
          <w:sz w:val="28"/>
        </w:rPr>
        <w:t xml:space="preserve">
Федеративтiк Республикасының Федералдық Экономика </w:t>
      </w:r>
      <w:r>
        <w:br/>
      </w:r>
      <w:r>
        <w:rPr>
          <w:rFonts w:ascii="Times New Roman"/>
          <w:b w:val="false"/>
          <w:i w:val="false"/>
          <w:color w:val="000000"/>
          <w:sz w:val="28"/>
        </w:rPr>
        <w:t xml:space="preserve">
және еңбек министрлiгi арасындағы Экономикалық </w:t>
      </w:r>
      <w:r>
        <w:br/>
      </w:r>
      <w:r>
        <w:rPr>
          <w:rFonts w:ascii="Times New Roman"/>
          <w:b w:val="false"/>
          <w:i w:val="false"/>
          <w:color w:val="000000"/>
          <w:sz w:val="28"/>
        </w:rPr>
        <w:t xml:space="preserve">
ынтымақтастықты ұйымдастырудың негiзгi ережелерi </w:t>
      </w:r>
      <w:r>
        <w:br/>
      </w:r>
      <w:r>
        <w:rPr>
          <w:rFonts w:ascii="Times New Roman"/>
          <w:b w:val="false"/>
          <w:i w:val="false"/>
          <w:color w:val="000000"/>
          <w:sz w:val="28"/>
        </w:rPr>
        <w:t xml:space="preserve">
туралы келiсiмге қол қоюға келiсiмге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Басым халық шаруашылығы жобаларына германияның қатысуы үшiн қазақстандық ұсыныстар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Экономикалық сала |        Жоба               | Ықыласты ceрiктес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Ауыл               Астық жинайтын комбайндар    Клаас фирмасы; </w:t>
      </w:r>
      <w:r>
        <w:br/>
      </w:r>
      <w:r>
        <w:rPr>
          <w:rFonts w:ascii="Times New Roman"/>
          <w:b w:val="false"/>
          <w:i w:val="false"/>
          <w:color w:val="000000"/>
          <w:sz w:val="28"/>
        </w:rPr>
        <w:t xml:space="preserve">
шаруашылығы        мен басқа да техниканы       Дойтц-Фар фирмасы </w:t>
      </w:r>
      <w:r>
        <w:br/>
      </w:r>
      <w:r>
        <w:rPr>
          <w:rFonts w:ascii="Times New Roman"/>
          <w:b w:val="false"/>
          <w:i w:val="false"/>
          <w:color w:val="000000"/>
          <w:sz w:val="28"/>
        </w:rPr>
        <w:t xml:space="preserve">
техникасы          бiрлесiп жөндеу және </w:t>
      </w:r>
      <w:r>
        <w:br/>
      </w:r>
      <w:r>
        <w:rPr>
          <w:rFonts w:ascii="Times New Roman"/>
          <w:b w:val="false"/>
          <w:i w:val="false"/>
          <w:color w:val="000000"/>
          <w:sz w:val="28"/>
        </w:rPr>
        <w:t xml:space="preserve">
                   лизинг </w:t>
      </w:r>
    </w:p>
    <w:p>
      <w:pPr>
        <w:spacing w:after="0"/>
        <w:ind w:left="0"/>
        <w:jc w:val="both"/>
      </w:pPr>
      <w:r>
        <w:rPr>
          <w:rFonts w:ascii="Times New Roman"/>
          <w:b w:val="false"/>
          <w:i w:val="false"/>
          <w:color w:val="000000"/>
          <w:sz w:val="28"/>
        </w:rPr>
        <w:t xml:space="preserve">Машина жасау       Лениногорск және Өскемен  </w:t>
      </w:r>
      <w:r>
        <w:br/>
      </w:r>
      <w:r>
        <w:rPr>
          <w:rFonts w:ascii="Times New Roman"/>
          <w:b w:val="false"/>
          <w:i w:val="false"/>
          <w:color w:val="000000"/>
          <w:sz w:val="28"/>
        </w:rPr>
        <w:t xml:space="preserve">
                   қалаларында ұнтаңтау </w:t>
      </w:r>
      <w:r>
        <w:br/>
      </w:r>
      <w:r>
        <w:rPr>
          <w:rFonts w:ascii="Times New Roman"/>
          <w:b w:val="false"/>
          <w:i w:val="false"/>
          <w:color w:val="000000"/>
          <w:sz w:val="28"/>
        </w:rPr>
        <w:t xml:space="preserve">
                   машиналарын, диiрмендердi, </w:t>
      </w:r>
      <w:r>
        <w:br/>
      </w:r>
      <w:r>
        <w:rPr>
          <w:rFonts w:ascii="Times New Roman"/>
          <w:b w:val="false"/>
          <w:i w:val="false"/>
          <w:color w:val="000000"/>
          <w:sz w:val="28"/>
        </w:rPr>
        <w:t xml:space="preserve">
                   тұқым сепкiш, флотациялық </w:t>
      </w:r>
      <w:r>
        <w:br/>
      </w:r>
      <w:r>
        <w:rPr>
          <w:rFonts w:ascii="Times New Roman"/>
          <w:b w:val="false"/>
          <w:i w:val="false"/>
          <w:color w:val="000000"/>
          <w:sz w:val="28"/>
        </w:rPr>
        <w:t xml:space="preserve">
                   машиналар мен қосалқы </w:t>
      </w:r>
      <w:r>
        <w:br/>
      </w:r>
      <w:r>
        <w:rPr>
          <w:rFonts w:ascii="Times New Roman"/>
          <w:b w:val="false"/>
          <w:i w:val="false"/>
          <w:color w:val="000000"/>
          <w:sz w:val="28"/>
        </w:rPr>
        <w:t xml:space="preserve">
                   бөлшектер өндiру </w:t>
      </w:r>
      <w:r>
        <w:br/>
      </w:r>
      <w:r>
        <w:rPr>
          <w:rFonts w:ascii="Times New Roman"/>
          <w:b w:val="false"/>
          <w:i w:val="false"/>
          <w:color w:val="000000"/>
          <w:sz w:val="28"/>
        </w:rPr>
        <w:t xml:space="preserve">
                   жөнiндегi кәсiпорын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Тау-кен және карьер </w:t>
      </w:r>
      <w:r>
        <w:br/>
      </w:r>
      <w:r>
        <w:rPr>
          <w:rFonts w:ascii="Times New Roman"/>
          <w:b w:val="false"/>
          <w:i w:val="false"/>
          <w:color w:val="000000"/>
          <w:sz w:val="28"/>
        </w:rPr>
        <w:t xml:space="preserve">
                   жабдықтарын өндiру </w:t>
      </w:r>
      <w:r>
        <w:br/>
      </w:r>
      <w:r>
        <w:rPr>
          <w:rFonts w:ascii="Times New Roman"/>
          <w:b w:val="false"/>
          <w:i w:val="false"/>
          <w:color w:val="000000"/>
          <w:sz w:val="28"/>
        </w:rPr>
        <w:t xml:space="preserve">
                   жөнiндегi кәсiпорын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Кентау қаласында ашық </w:t>
      </w:r>
      <w:r>
        <w:br/>
      </w:r>
      <w:r>
        <w:rPr>
          <w:rFonts w:ascii="Times New Roman"/>
          <w:b w:val="false"/>
          <w:i w:val="false"/>
          <w:color w:val="000000"/>
          <w:sz w:val="28"/>
        </w:rPr>
        <w:t xml:space="preserve">
                   тәсiлмен әзiрлеуге </w:t>
      </w:r>
      <w:r>
        <w:br/>
      </w:r>
      <w:r>
        <w:rPr>
          <w:rFonts w:ascii="Times New Roman"/>
          <w:b w:val="false"/>
          <w:i w:val="false"/>
          <w:color w:val="000000"/>
          <w:sz w:val="28"/>
        </w:rPr>
        <w:t xml:space="preserve">
                   арналған экскаваторлар </w:t>
      </w:r>
      <w:r>
        <w:br/>
      </w:r>
      <w:r>
        <w:rPr>
          <w:rFonts w:ascii="Times New Roman"/>
          <w:b w:val="false"/>
          <w:i w:val="false"/>
          <w:color w:val="000000"/>
          <w:sz w:val="28"/>
        </w:rPr>
        <w:t xml:space="preserve">
                   өндiру жөнiндегi </w:t>
      </w:r>
      <w:r>
        <w:br/>
      </w:r>
      <w:r>
        <w:rPr>
          <w:rFonts w:ascii="Times New Roman"/>
          <w:b w:val="false"/>
          <w:i w:val="false"/>
          <w:color w:val="000000"/>
          <w:sz w:val="28"/>
        </w:rPr>
        <w:t xml:space="preserve">
                   кәсiпорын ұйымдастыру </w:t>
      </w:r>
      <w:r>
        <w:br/>
      </w:r>
      <w:r>
        <w:rPr>
          <w:rFonts w:ascii="Times New Roman"/>
          <w:b w:val="false"/>
          <w:i w:val="false"/>
          <w:color w:val="000000"/>
          <w:sz w:val="28"/>
        </w:rPr>
        <w:t>
 </w:t>
      </w:r>
      <w:r>
        <w:br/>
      </w:r>
      <w:r>
        <w:rPr>
          <w:rFonts w:ascii="Times New Roman"/>
          <w:b w:val="false"/>
          <w:i w:val="false"/>
          <w:color w:val="000000"/>
          <w:sz w:val="28"/>
        </w:rPr>
        <w:t xml:space="preserve">
                   Павлодар қаласында </w:t>
      </w:r>
      <w:r>
        <w:br/>
      </w:r>
      <w:r>
        <w:rPr>
          <w:rFonts w:ascii="Times New Roman"/>
          <w:b w:val="false"/>
          <w:i w:val="false"/>
          <w:color w:val="000000"/>
          <w:sz w:val="28"/>
        </w:rPr>
        <w:t xml:space="preserve">
                   майыспалы тығыздау </w:t>
      </w:r>
      <w:r>
        <w:br/>
      </w:r>
      <w:r>
        <w:rPr>
          <w:rFonts w:ascii="Times New Roman"/>
          <w:b w:val="false"/>
          <w:i w:val="false"/>
          <w:color w:val="000000"/>
          <w:sz w:val="28"/>
        </w:rPr>
        <w:t xml:space="preserve">
                   өндiру жөнiндегi </w:t>
      </w:r>
      <w:r>
        <w:br/>
      </w:r>
      <w:r>
        <w:rPr>
          <w:rFonts w:ascii="Times New Roman"/>
          <w:b w:val="false"/>
          <w:i w:val="false"/>
          <w:color w:val="000000"/>
          <w:sz w:val="28"/>
        </w:rPr>
        <w:t xml:space="preserve">
                   кәсiпорынды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Атырау және Арыс </w:t>
      </w:r>
      <w:r>
        <w:br/>
      </w:r>
      <w:r>
        <w:rPr>
          <w:rFonts w:ascii="Times New Roman"/>
          <w:b w:val="false"/>
          <w:i w:val="false"/>
          <w:color w:val="000000"/>
          <w:sz w:val="28"/>
        </w:rPr>
        <w:t xml:space="preserve">
                   қалаларындағы </w:t>
      </w:r>
      <w:r>
        <w:br/>
      </w:r>
      <w:r>
        <w:rPr>
          <w:rFonts w:ascii="Times New Roman"/>
          <w:b w:val="false"/>
          <w:i w:val="false"/>
          <w:color w:val="000000"/>
          <w:sz w:val="28"/>
        </w:rPr>
        <w:t xml:space="preserve">
                   локомотивтi зауытта </w:t>
      </w:r>
      <w:r>
        <w:br/>
      </w:r>
      <w:r>
        <w:rPr>
          <w:rFonts w:ascii="Times New Roman"/>
          <w:b w:val="false"/>
          <w:i w:val="false"/>
          <w:color w:val="000000"/>
          <w:sz w:val="28"/>
        </w:rPr>
        <w:t xml:space="preserve">
                   өздiгiнен жүретiн </w:t>
      </w:r>
      <w:r>
        <w:br/>
      </w:r>
      <w:r>
        <w:rPr>
          <w:rFonts w:ascii="Times New Roman"/>
          <w:b w:val="false"/>
          <w:i w:val="false"/>
          <w:color w:val="000000"/>
          <w:sz w:val="28"/>
        </w:rPr>
        <w:t xml:space="preserve">
                   шағынмашиналар, </w:t>
      </w:r>
      <w:r>
        <w:br/>
      </w:r>
      <w:r>
        <w:rPr>
          <w:rFonts w:ascii="Times New Roman"/>
          <w:b w:val="false"/>
          <w:i w:val="false"/>
          <w:color w:val="000000"/>
          <w:sz w:val="28"/>
        </w:rPr>
        <w:t xml:space="preserve">
                   думпкарлер мен ашық </w:t>
      </w:r>
      <w:r>
        <w:br/>
      </w:r>
      <w:r>
        <w:rPr>
          <w:rFonts w:ascii="Times New Roman"/>
          <w:b w:val="false"/>
          <w:i w:val="false"/>
          <w:color w:val="000000"/>
          <w:sz w:val="28"/>
        </w:rPr>
        <w:t xml:space="preserve">
                   жүк машиналарды </w:t>
      </w:r>
      <w:r>
        <w:br/>
      </w:r>
      <w:r>
        <w:rPr>
          <w:rFonts w:ascii="Times New Roman"/>
          <w:b w:val="false"/>
          <w:i w:val="false"/>
          <w:color w:val="000000"/>
          <w:sz w:val="28"/>
        </w:rPr>
        <w:t xml:space="preserve">
                   өндiру жөнiндегi </w:t>
      </w:r>
      <w:r>
        <w:br/>
      </w:r>
      <w:r>
        <w:rPr>
          <w:rFonts w:ascii="Times New Roman"/>
          <w:b w:val="false"/>
          <w:i w:val="false"/>
          <w:color w:val="000000"/>
          <w:sz w:val="28"/>
        </w:rPr>
        <w:t xml:space="preserve">
                   кәсiпорынды ұйымдастыру </w:t>
      </w:r>
      <w:r>
        <w:br/>
      </w:r>
      <w:r>
        <w:rPr>
          <w:rFonts w:ascii="Times New Roman"/>
          <w:b w:val="false"/>
          <w:i w:val="false"/>
          <w:color w:val="000000"/>
          <w:sz w:val="28"/>
        </w:rPr>
        <w:t>
 </w:t>
      </w:r>
      <w:r>
        <w:br/>
      </w:r>
      <w:r>
        <w:rPr>
          <w:rFonts w:ascii="Times New Roman"/>
          <w:b w:val="false"/>
          <w:i w:val="false"/>
          <w:color w:val="000000"/>
          <w:sz w:val="28"/>
        </w:rPr>
        <w:t xml:space="preserve">
                   Қызылорда қаласында сүзу </w:t>
      </w:r>
      <w:r>
        <w:br/>
      </w:r>
      <w:r>
        <w:rPr>
          <w:rFonts w:ascii="Times New Roman"/>
          <w:b w:val="false"/>
          <w:i w:val="false"/>
          <w:color w:val="000000"/>
          <w:sz w:val="28"/>
        </w:rPr>
        <w:t xml:space="preserve">
                   материалдарын өндiру </w:t>
      </w:r>
      <w:r>
        <w:br/>
      </w:r>
      <w:r>
        <w:rPr>
          <w:rFonts w:ascii="Times New Roman"/>
          <w:b w:val="false"/>
          <w:i w:val="false"/>
          <w:color w:val="000000"/>
          <w:sz w:val="28"/>
        </w:rPr>
        <w:t xml:space="preserve">
                   жөнiндегi кәсiпорынды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Семей қаласында кенге </w:t>
      </w:r>
      <w:r>
        <w:br/>
      </w:r>
      <w:r>
        <w:rPr>
          <w:rFonts w:ascii="Times New Roman"/>
          <w:b w:val="false"/>
          <w:i w:val="false"/>
          <w:color w:val="000000"/>
          <w:sz w:val="28"/>
        </w:rPr>
        <w:t xml:space="preserve">
                   арналған жүк кемелерiнiң </w:t>
      </w:r>
      <w:r>
        <w:br/>
      </w:r>
      <w:r>
        <w:rPr>
          <w:rFonts w:ascii="Times New Roman"/>
          <w:b w:val="false"/>
          <w:i w:val="false"/>
          <w:color w:val="000000"/>
          <w:sz w:val="28"/>
        </w:rPr>
        <w:t xml:space="preserve">
                   өндiру жөніндегі кәсіпорын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Түркiстан қаласында </w:t>
      </w:r>
      <w:r>
        <w:br/>
      </w:r>
      <w:r>
        <w:rPr>
          <w:rFonts w:ascii="Times New Roman"/>
          <w:b w:val="false"/>
          <w:i w:val="false"/>
          <w:color w:val="000000"/>
          <w:sz w:val="28"/>
        </w:rPr>
        <w:t xml:space="preserve">
                   циклондық жабдықтар, </w:t>
      </w:r>
      <w:r>
        <w:br/>
      </w:r>
      <w:r>
        <w:rPr>
          <w:rFonts w:ascii="Times New Roman"/>
          <w:b w:val="false"/>
          <w:i w:val="false"/>
          <w:color w:val="000000"/>
          <w:sz w:val="28"/>
        </w:rPr>
        <w:t xml:space="preserve">
                   өндiрiстік желдеткіштер </w:t>
      </w:r>
      <w:r>
        <w:br/>
      </w:r>
      <w:r>
        <w:rPr>
          <w:rFonts w:ascii="Times New Roman"/>
          <w:b w:val="false"/>
          <w:i w:val="false"/>
          <w:color w:val="000000"/>
          <w:sz w:val="28"/>
        </w:rPr>
        <w:t xml:space="preserve">
                   мен басқа да техникалық </w:t>
      </w:r>
      <w:r>
        <w:br/>
      </w:r>
      <w:r>
        <w:rPr>
          <w:rFonts w:ascii="Times New Roman"/>
          <w:b w:val="false"/>
          <w:i w:val="false"/>
          <w:color w:val="000000"/>
          <w:sz w:val="28"/>
        </w:rPr>
        <w:t xml:space="preserve">
                   құрал-жабдықтар өндіру </w:t>
      </w:r>
      <w:r>
        <w:br/>
      </w:r>
      <w:r>
        <w:rPr>
          <w:rFonts w:ascii="Times New Roman"/>
          <w:b w:val="false"/>
          <w:i w:val="false"/>
          <w:color w:val="000000"/>
          <w:sz w:val="28"/>
        </w:rPr>
        <w:t xml:space="preserve">
                   жөніндегi кәсiпорынды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Қарағанды қаласында </w:t>
      </w:r>
      <w:r>
        <w:br/>
      </w:r>
      <w:r>
        <w:rPr>
          <w:rFonts w:ascii="Times New Roman"/>
          <w:b w:val="false"/>
          <w:i w:val="false"/>
          <w:color w:val="000000"/>
          <w:sz w:val="28"/>
        </w:rPr>
        <w:t xml:space="preserve">
                   мұнай өнеркәсiбi үшiн </w:t>
      </w:r>
      <w:r>
        <w:br/>
      </w:r>
      <w:r>
        <w:rPr>
          <w:rFonts w:ascii="Times New Roman"/>
          <w:b w:val="false"/>
          <w:i w:val="false"/>
          <w:color w:val="000000"/>
          <w:sz w:val="28"/>
        </w:rPr>
        <w:t xml:space="preserve">
                   электр дәнекерлеу </w:t>
      </w:r>
      <w:r>
        <w:br/>
      </w:r>
      <w:r>
        <w:rPr>
          <w:rFonts w:ascii="Times New Roman"/>
          <w:b w:val="false"/>
          <w:i w:val="false"/>
          <w:color w:val="000000"/>
          <w:sz w:val="28"/>
        </w:rPr>
        <w:t xml:space="preserve">
                   құбырларын дайындау </w:t>
      </w:r>
      <w:r>
        <w:br/>
      </w:r>
      <w:r>
        <w:rPr>
          <w:rFonts w:ascii="Times New Roman"/>
          <w:b w:val="false"/>
          <w:i w:val="false"/>
          <w:color w:val="000000"/>
          <w:sz w:val="28"/>
        </w:rPr>
        <w:t xml:space="preserve">
Ауыл               Ветеринарлық, </w:t>
      </w:r>
      <w:r>
        <w:br/>
      </w:r>
      <w:r>
        <w:rPr>
          <w:rFonts w:ascii="Times New Roman"/>
          <w:b w:val="false"/>
          <w:i w:val="false"/>
          <w:color w:val="000000"/>
          <w:sz w:val="28"/>
        </w:rPr>
        <w:t xml:space="preserve">
шаруашылығы        фармакологиялық </w:t>
      </w:r>
      <w:r>
        <w:br/>
      </w:r>
      <w:r>
        <w:rPr>
          <w:rFonts w:ascii="Times New Roman"/>
          <w:b w:val="false"/>
          <w:i w:val="false"/>
          <w:color w:val="000000"/>
          <w:sz w:val="28"/>
        </w:rPr>
        <w:t xml:space="preserve">
                   және дезинфекциялық </w:t>
      </w:r>
      <w:r>
        <w:br/>
      </w:r>
      <w:r>
        <w:rPr>
          <w:rFonts w:ascii="Times New Roman"/>
          <w:b w:val="false"/>
          <w:i w:val="false"/>
          <w:color w:val="000000"/>
          <w:sz w:val="28"/>
        </w:rPr>
        <w:t xml:space="preserve">
                   препараттар өндіру </w:t>
      </w:r>
      <w:r>
        <w:br/>
      </w:r>
      <w:r>
        <w:rPr>
          <w:rFonts w:ascii="Times New Roman"/>
          <w:b w:val="false"/>
          <w:i w:val="false"/>
          <w:color w:val="000000"/>
          <w:sz w:val="28"/>
        </w:rPr>
        <w:t xml:space="preserve">
                   жөнiндегі кәсіпорынды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Биенiң сүтi негiзiнде ана </w:t>
      </w:r>
      <w:r>
        <w:br/>
      </w:r>
      <w:r>
        <w:rPr>
          <w:rFonts w:ascii="Times New Roman"/>
          <w:b w:val="false"/>
          <w:i w:val="false"/>
          <w:color w:val="000000"/>
          <w:sz w:val="28"/>
        </w:rPr>
        <w:t xml:space="preserve">
                   сүтi алмастырғышты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"Астана-Агропромтехника" </w:t>
      </w:r>
      <w:r>
        <w:br/>
      </w:r>
      <w:r>
        <w:rPr>
          <w:rFonts w:ascii="Times New Roman"/>
          <w:b w:val="false"/>
          <w:i w:val="false"/>
          <w:color w:val="000000"/>
          <w:sz w:val="28"/>
        </w:rPr>
        <w:t xml:space="preserve">
                   фирмасымен ауыл-шаруашылығы </w:t>
      </w:r>
      <w:r>
        <w:br/>
      </w:r>
      <w:r>
        <w:rPr>
          <w:rFonts w:ascii="Times New Roman"/>
          <w:b w:val="false"/>
          <w:i w:val="false"/>
          <w:color w:val="000000"/>
          <w:sz w:val="28"/>
        </w:rPr>
        <w:t xml:space="preserve">
                   техникасының өндiрiсi </w:t>
      </w:r>
      <w:r>
        <w:br/>
      </w:r>
      <w:r>
        <w:rPr>
          <w:rFonts w:ascii="Times New Roman"/>
          <w:b w:val="false"/>
          <w:i w:val="false"/>
          <w:color w:val="000000"/>
          <w:sz w:val="28"/>
        </w:rPr>
        <w:t xml:space="preserve">
                   жөнiндегі тәжiрибе алмасу </w:t>
      </w:r>
      <w:r>
        <w:br/>
      </w:r>
      <w:r>
        <w:rPr>
          <w:rFonts w:ascii="Times New Roman"/>
          <w:b w:val="false"/>
          <w:i w:val="false"/>
          <w:color w:val="000000"/>
          <w:sz w:val="28"/>
        </w:rPr>
        <w:t xml:space="preserve">
Kөлiк              Еуропа мен Қытай арасындағы   "Вили Бетц" фирмасы </w:t>
      </w:r>
      <w:r>
        <w:br/>
      </w:r>
      <w:r>
        <w:rPr>
          <w:rFonts w:ascii="Times New Roman"/>
          <w:b w:val="false"/>
          <w:i w:val="false"/>
          <w:color w:val="000000"/>
          <w:sz w:val="28"/>
        </w:rPr>
        <w:t xml:space="preserve">
                   көлiктiк тасымалдауларды </w:t>
      </w:r>
      <w:r>
        <w:br/>
      </w:r>
      <w:r>
        <w:rPr>
          <w:rFonts w:ascii="Times New Roman"/>
          <w:b w:val="false"/>
          <w:i w:val="false"/>
          <w:color w:val="000000"/>
          <w:sz w:val="28"/>
        </w:rPr>
        <w:t xml:space="preserve">
                   жүзеге асыру үшiн </w:t>
      </w:r>
      <w:r>
        <w:br/>
      </w:r>
      <w:r>
        <w:rPr>
          <w:rFonts w:ascii="Times New Roman"/>
          <w:b w:val="false"/>
          <w:i w:val="false"/>
          <w:color w:val="000000"/>
          <w:sz w:val="28"/>
        </w:rPr>
        <w:t xml:space="preserve">
                   көлiк-экспедициялық фирма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Қорғаныс           "МИГ" тұрпатындағы ұшақтарды  Даймлер-Крайслер АГ </w:t>
      </w:r>
      <w:r>
        <w:br/>
      </w:r>
      <w:r>
        <w:rPr>
          <w:rFonts w:ascii="Times New Roman"/>
          <w:b w:val="false"/>
          <w:i w:val="false"/>
          <w:color w:val="000000"/>
          <w:sz w:val="28"/>
        </w:rPr>
        <w:t xml:space="preserve">
өнеркәсiбi         жаңғырту </w:t>
      </w:r>
      <w:r>
        <w:br/>
      </w:r>
      <w:r>
        <w:rPr>
          <w:rFonts w:ascii="Times New Roman"/>
          <w:b w:val="false"/>
          <w:i w:val="false"/>
          <w:color w:val="000000"/>
          <w:sz w:val="28"/>
        </w:rPr>
        <w:t xml:space="preserve">
Химия өнеркәсiбі   Павлодарда қазақстандық       РВЕ Солюушен АГ </w:t>
      </w:r>
      <w:r>
        <w:br/>
      </w:r>
      <w:r>
        <w:rPr>
          <w:rFonts w:ascii="Times New Roman"/>
          <w:b w:val="false"/>
          <w:i w:val="false"/>
          <w:color w:val="000000"/>
          <w:sz w:val="28"/>
        </w:rPr>
        <w:t xml:space="preserve">
                   хлордан, фосфордан, </w:t>
      </w:r>
      <w:r>
        <w:br/>
      </w:r>
      <w:r>
        <w:rPr>
          <w:rFonts w:ascii="Times New Roman"/>
          <w:b w:val="false"/>
          <w:i w:val="false"/>
          <w:color w:val="000000"/>
          <w:sz w:val="28"/>
        </w:rPr>
        <w:t xml:space="preserve">
                   күкiрттен, алюминийден </w:t>
      </w:r>
      <w:r>
        <w:br/>
      </w:r>
      <w:r>
        <w:rPr>
          <w:rFonts w:ascii="Times New Roman"/>
          <w:b w:val="false"/>
          <w:i w:val="false"/>
          <w:color w:val="000000"/>
          <w:sz w:val="28"/>
        </w:rPr>
        <w:t xml:space="preserve">
                   жоғары қосылған құны бар </w:t>
      </w:r>
      <w:r>
        <w:br/>
      </w:r>
      <w:r>
        <w:rPr>
          <w:rFonts w:ascii="Times New Roman"/>
          <w:b w:val="false"/>
          <w:i w:val="false"/>
          <w:color w:val="000000"/>
          <w:sz w:val="28"/>
        </w:rPr>
        <w:t xml:space="preserve">
                   өнiмдер шығаруды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Мұнай-химия өнеркәсiбіне </w:t>
      </w:r>
      <w:r>
        <w:br/>
      </w:r>
      <w:r>
        <w:rPr>
          <w:rFonts w:ascii="Times New Roman"/>
          <w:b w:val="false"/>
          <w:i w:val="false"/>
          <w:color w:val="000000"/>
          <w:sz w:val="28"/>
        </w:rPr>
        <w:t xml:space="preserve">
                   қазіргі заманғы </w:t>
      </w:r>
      <w:r>
        <w:br/>
      </w:r>
      <w:r>
        <w:rPr>
          <w:rFonts w:ascii="Times New Roman"/>
          <w:b w:val="false"/>
          <w:i w:val="false"/>
          <w:color w:val="000000"/>
          <w:sz w:val="28"/>
        </w:rPr>
        <w:t xml:space="preserve">
                   технологияларды енгiзудi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Өмiрлiк маңызы бар </w:t>
      </w:r>
      <w:r>
        <w:br/>
      </w:r>
      <w:r>
        <w:rPr>
          <w:rFonts w:ascii="Times New Roman"/>
          <w:b w:val="false"/>
          <w:i w:val="false"/>
          <w:color w:val="000000"/>
          <w:sz w:val="28"/>
        </w:rPr>
        <w:t xml:space="preserve">
                   медикаменттердi, соның </w:t>
      </w:r>
      <w:r>
        <w:br/>
      </w:r>
      <w:r>
        <w:rPr>
          <w:rFonts w:ascii="Times New Roman"/>
          <w:b w:val="false"/>
          <w:i w:val="false"/>
          <w:color w:val="000000"/>
          <w:sz w:val="28"/>
        </w:rPr>
        <w:t xml:space="preserve">
                   iшiнде қатерлi iсікке </w:t>
      </w:r>
      <w:r>
        <w:br/>
      </w:r>
      <w:r>
        <w:rPr>
          <w:rFonts w:ascii="Times New Roman"/>
          <w:b w:val="false"/>
          <w:i w:val="false"/>
          <w:color w:val="000000"/>
          <w:sz w:val="28"/>
        </w:rPr>
        <w:t xml:space="preserve">
                   қарсы "Арглабин" </w:t>
      </w:r>
      <w:r>
        <w:br/>
      </w:r>
      <w:r>
        <w:rPr>
          <w:rFonts w:ascii="Times New Roman"/>
          <w:b w:val="false"/>
          <w:i w:val="false"/>
          <w:color w:val="000000"/>
          <w:sz w:val="28"/>
        </w:rPr>
        <w:t xml:space="preserve">
                   препаратын дайындау </w:t>
      </w:r>
      <w:r>
        <w:br/>
      </w:r>
      <w:r>
        <w:rPr>
          <w:rFonts w:ascii="Times New Roman"/>
          <w:b w:val="false"/>
          <w:i w:val="false"/>
          <w:color w:val="000000"/>
          <w:sz w:val="28"/>
        </w:rPr>
        <w:t xml:space="preserve">
                   Германияда препаратты         БиоМедика Ворпсведе </w:t>
      </w:r>
      <w:r>
        <w:br/>
      </w:r>
      <w:r>
        <w:rPr>
          <w:rFonts w:ascii="Times New Roman"/>
          <w:b w:val="false"/>
          <w:i w:val="false"/>
          <w:color w:val="000000"/>
          <w:sz w:val="28"/>
        </w:rPr>
        <w:t xml:space="preserve">
                   халықаралық стандарттар </w:t>
      </w:r>
      <w:r>
        <w:br/>
      </w:r>
      <w:r>
        <w:rPr>
          <w:rFonts w:ascii="Times New Roman"/>
          <w:b w:val="false"/>
          <w:i w:val="false"/>
          <w:color w:val="000000"/>
          <w:sz w:val="28"/>
        </w:rPr>
        <w:t xml:space="preserve">
                   мен ceртификаттар бойынша </w:t>
      </w:r>
      <w:r>
        <w:br/>
      </w:r>
      <w:r>
        <w:rPr>
          <w:rFonts w:ascii="Times New Roman"/>
          <w:b w:val="false"/>
          <w:i w:val="false"/>
          <w:color w:val="000000"/>
          <w:sz w:val="28"/>
        </w:rPr>
        <w:t xml:space="preserve">
                   клиникалық зерттеудi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Қарағанды қаласында           Луржи Лайф Сайнс </w:t>
      </w:r>
      <w:r>
        <w:br/>
      </w:r>
      <w:r>
        <w:rPr>
          <w:rFonts w:ascii="Times New Roman"/>
          <w:b w:val="false"/>
          <w:i w:val="false"/>
          <w:color w:val="000000"/>
          <w:sz w:val="28"/>
        </w:rPr>
        <w:t xml:space="preserve">
                   "Арглабин" препаратын         Техноложиес ГмбХ </w:t>
      </w:r>
      <w:r>
        <w:br/>
      </w:r>
      <w:r>
        <w:rPr>
          <w:rFonts w:ascii="Times New Roman"/>
          <w:b w:val="false"/>
          <w:i w:val="false"/>
          <w:color w:val="000000"/>
          <w:sz w:val="28"/>
        </w:rPr>
        <w:t xml:space="preserve">
                   өндiру жөнiндегi </w:t>
      </w:r>
      <w:r>
        <w:br/>
      </w:r>
      <w:r>
        <w:rPr>
          <w:rFonts w:ascii="Times New Roman"/>
          <w:b w:val="false"/>
          <w:i w:val="false"/>
          <w:color w:val="000000"/>
          <w:sz w:val="28"/>
        </w:rPr>
        <w:t xml:space="preserve">
                   зауыт салу </w:t>
      </w:r>
      <w:r>
        <w:br/>
      </w:r>
      <w:r>
        <w:rPr>
          <w:rFonts w:ascii="Times New Roman"/>
          <w:b w:val="false"/>
          <w:i w:val="false"/>
          <w:color w:val="000000"/>
          <w:sz w:val="28"/>
        </w:rPr>
        <w:t xml:space="preserve">
                   "Шымкентфосфор" ААҚ </w:t>
      </w:r>
      <w:r>
        <w:br/>
      </w:r>
      <w:r>
        <w:rPr>
          <w:rFonts w:ascii="Times New Roman"/>
          <w:b w:val="false"/>
          <w:i w:val="false"/>
          <w:color w:val="000000"/>
          <w:sz w:val="28"/>
        </w:rPr>
        <w:t xml:space="preserve">
                   базасында фосфорлық </w:t>
      </w:r>
      <w:r>
        <w:br/>
      </w:r>
      <w:r>
        <w:rPr>
          <w:rFonts w:ascii="Times New Roman"/>
          <w:b w:val="false"/>
          <w:i w:val="false"/>
          <w:color w:val="000000"/>
          <w:sz w:val="28"/>
        </w:rPr>
        <w:t xml:space="preserve">
                   өнеркәсiп қалдықтарын </w:t>
      </w:r>
      <w:r>
        <w:br/>
      </w:r>
      <w:r>
        <w:rPr>
          <w:rFonts w:ascii="Times New Roman"/>
          <w:b w:val="false"/>
          <w:i w:val="false"/>
          <w:color w:val="000000"/>
          <w:sz w:val="28"/>
        </w:rPr>
        <w:t xml:space="preserve">
                   кәдеге жарату жөнiндегi </w:t>
      </w:r>
      <w:r>
        <w:br/>
      </w:r>
      <w:r>
        <w:rPr>
          <w:rFonts w:ascii="Times New Roman"/>
          <w:b w:val="false"/>
          <w:i w:val="false"/>
          <w:color w:val="000000"/>
          <w:sz w:val="28"/>
        </w:rPr>
        <w:t xml:space="preserve">
                   бiрлескен кәсiпорын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_________________________________________________________________ </w:t>
      </w:r>
    </w:p>
    <w:bookmarkStart w:name="z13" w:id="12"/>
    <w:p>
      <w:pPr>
        <w:spacing w:after="0"/>
        <w:ind w:left="0"/>
        <w:jc w:val="both"/>
      </w:pPr>
      <w:r>
        <w:rPr>
          <w:rFonts w:ascii="Times New Roman"/>
          <w:b w:val="false"/>
          <w:i w:val="false"/>
          <w:color w:val="000000"/>
          <w:sz w:val="28"/>
        </w:rPr>
        <w:t xml:space="preserve">
      2003 жылғы "__"________ Қазақстан Республикасының </w:t>
      </w:r>
      <w:r>
        <w:br/>
      </w:r>
      <w:r>
        <w:rPr>
          <w:rFonts w:ascii="Times New Roman"/>
          <w:b w:val="false"/>
          <w:i w:val="false"/>
          <w:color w:val="000000"/>
          <w:sz w:val="28"/>
        </w:rPr>
        <w:t xml:space="preserve">
Индустрия және сауда министрлiгi мен Германия </w:t>
      </w:r>
      <w:r>
        <w:br/>
      </w:r>
      <w:r>
        <w:rPr>
          <w:rFonts w:ascii="Times New Roman"/>
          <w:b w:val="false"/>
          <w:i w:val="false"/>
          <w:color w:val="000000"/>
          <w:sz w:val="28"/>
        </w:rPr>
        <w:t xml:space="preserve">
Федеративтiк Республикасының Федералдық Экономика </w:t>
      </w:r>
      <w:r>
        <w:br/>
      </w:r>
      <w:r>
        <w:rPr>
          <w:rFonts w:ascii="Times New Roman"/>
          <w:b w:val="false"/>
          <w:i w:val="false"/>
          <w:color w:val="000000"/>
          <w:sz w:val="28"/>
        </w:rPr>
        <w:t xml:space="preserve">
және еңбек министрлiгi арасындағы Экономикалық </w:t>
      </w:r>
      <w:r>
        <w:br/>
      </w:r>
      <w:r>
        <w:rPr>
          <w:rFonts w:ascii="Times New Roman"/>
          <w:b w:val="false"/>
          <w:i w:val="false"/>
          <w:color w:val="000000"/>
          <w:sz w:val="28"/>
        </w:rPr>
        <w:t xml:space="preserve">
ынтымақтастықты ұйымдастырудың негiзгi ережелерi </w:t>
      </w:r>
      <w:r>
        <w:br/>
      </w:r>
      <w:r>
        <w:rPr>
          <w:rFonts w:ascii="Times New Roman"/>
          <w:b w:val="false"/>
          <w:i w:val="false"/>
          <w:color w:val="000000"/>
          <w:sz w:val="28"/>
        </w:rPr>
        <w:t xml:space="preserve">
туралы келiсiмге қол қоюға келiсiмге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Бастамашы  |  Орны/Уақыты  |   Іс-шара | Ұйымдастырушы| Ескерту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