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d9a1" w14:textId="a1c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1997 жылғы 23 мамырдағы N 3528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желтоқсандағы N 1221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1997 жылғы 23 мамырдағы N 3528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1997 жылғы 23 мамырдағы N 3528 Жарлығына өзгеріс енгізу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"Алматы, Шығыс Қазақстан, Қарағанды және Солтүстік Қазақстан облыстарының әкімшілік-аумақтық құрылысындағы өзгерістер туралы" 1997 жылғы 23 мамырдағы N 3528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23, 200-құжат)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бесінші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2004 жылғы 1 қаңтардан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