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24507" w14:textId="40245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Ғаламдық Экологиялық қор (Global Environment Facility) жөнiндегi Ұлттық үйлестiрушiсiн тағайындау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2003 жылғы 29 қарашадағы N 1215 қаулысы. Күші жойылды - ҚР Үкіметінің 2006.03.03. N 148 қаулысымен.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 қаулы етеді: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Ғаламдық Экологиялық Қор (Global Environment Facility) жөнiндегi Ұлттық үйлестiрушiсi болып Қазақстан Республикасының Қоршаған ортаны қорғау министрi Айткүл Байғазықызы Самақова тағайындалсын.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"Қазақстан Республикасының Ғаламдық Экологиялық Қор (Global Environment Facility) жөнiндегi Ұлттық үйлестiрушiсiн тағайындау туралы" Қазақстан Республикасы Үкiметiнiң 2000 жылғы 23 қарашадағы N 1751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күшi жойылды деп танылсын.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қол қойылған күнiнен бастап күшiне енедi.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Премьер-Министрi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