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02d7d" w14:textId="eb02d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2003 жылғы 26 тамыздағы N 861 қаулысына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28 қарашадағы N 1200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Yкiметi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мемлекеттiк органдары үшiн автомобильдер сатып алу туралы" Қазақстан Республикасы Yкiметiнiң 2003 жылғы 26 тамыздағы N 861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Мемлекеттiк органдардың тiзбесiнде және 2003 жылға арналған республикалық бюджеттe 203 "Мемлекеттiк органдар үшiн автомашиналар паркiн жаңарту" республикалық бюджеттік бағдарламасы бойынша көзделген қаражат есебiнен сатып алынатын техниканың санында: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Парламентiнiң Шаруашылық басқармасы" деген 2-тармақта: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"Фольксваген Пассат" деген жолдағы "36" деген сандар "39"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"Жиыны" деген жолдағы "56" деген сандар "59" деген сандармен ауыстырылсын.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