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ed06f" w14:textId="6bed0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2002 жылғы 26 желтоқсандағы N 1379 қаулысына өзгерiстер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28 қарашадағы N 1197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"Бюджет жүйесi туралы" Қазақстан Республикасының 1999 жылғы 1 сәуiрдегi Заңының 
</w:t>
      </w:r>
      <w:r>
        <w:rPr>
          <w:rFonts w:ascii="Times New Roman"/>
          <w:b w:val="false"/>
          <w:i w:val="false"/>
          <w:color w:val="000000"/>
          <w:sz w:val="28"/>
        </w:rPr>
        <w:t xml:space="preserve"> 9-бабының </w:t>
      </w:r>
      <w:r>
        <w:rPr>
          <w:rFonts w:ascii="Times New Roman"/>
          <w:b w:val="false"/>
          <w:i w:val="false"/>
          <w:color w:val="000000"/>
          <w:sz w:val="28"/>
        </w:rPr>
        <w:t>
 2-тармағына сәйкес Қазақстан Республикасының Үкiметi қаулы етеді: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"2003 жылға арналған республикалық бюджет туралы" Қазақстан Республикасының Заңын iске асыру туралы" Қазақстан Республикасы Үкiметiнің 2002 жылғы 26 желтоқсандағы N 1379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мынадай өзгерiстер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қаулыға 1-қосымшада: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IV "Шығындар" деген бөлiмде: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"Жалпы сипаттағы мемлекеттiк қызметтер көрсету" деген функционалдық топтағы "45853316" деген сандар "45841281"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217 "Қазақстан Республикасының Қаржы министрлiгi" деген әкiмшi бойынша: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"11933413" деген сандар "11921378"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 "Әкiмшiлiк шығындар" деген бағдарламада: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"7723925" деген сандар "7711890"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 "Орталық органның аппараты" деген кiшi бағдарламадағы "602657" деген сандар "590622"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 "Ауыл, су, орман, балық шаруашылығы және қоршаған ортаны қорғау" деген функционалдық топтағы "44451779" деген сандар "44455882"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212 "Қазақстан Республикасының Ауыл шаруашылығы министрлiгi" деген әкiмшi бойынша: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"40441501" деген сандар "40445604"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 "Әкiмшiлiк шығындар" деген бағдарламада: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"2717252" деген сандар "2721355"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 "Орталық органның аппараты" деген кiшi бағдарламадағы "222437" деген сандар "226540"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 "Көлiк және байланыс" деген функционалдық топтағы "60837834" деген сандар "60844125"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215 "Қазақстан Республикасының Көлiк және коммуникациялар министрлiгi" деген әкiмшi бойынша: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"57867601" деген сандар "57873892"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 "Әкiмшiлiк шығындар" деген бағдарламада: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"615640" деген сандар "621931"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 "Орталық органның аппараты" деген кiшi бағдарламадағы "242230" деген сандар "248521"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 "Өзгелер" деген функционалдық топтағы "68839522" деген сандар "68841163"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233 "Қазақстан Республикасының Индустрия және сауда министрлiгi" деген әкiмшi бойынша: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"8857343" деген сандар "8860466"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 "Әкiмшiлiк шығындар" деген бағдарламада: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"317202" деген сандар "320325"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 "Орталық органның аппараты" деген кiшi бағдарламадағы "199752" деген сандар "202875"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620 "Қазақстан Республикасының Табиғи монополияларды реттеу және бәсекелестiктi қорғау жөнiндегi агенттiгi" деген әкiмшi бойынша: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"765519" деген сандар "764037"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 "Әкiмшiлiк шығындар" деген бағдарламада: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"287652" деген сандар "286170"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 "Орталық органның аппараты" деген кiшi бағдарламадағы "116337" деген сандар "114855" деген сандармен ауыстырылсын.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Қаржы министрлiгi осы қаулының 1-тармағында аталған республикалық бюджеттiк бағдарламалардың әкiмшiлерiмен бiрлесiп, белгiленген тәртiппен республикалық бюджеттiк бағдарламалар бойынша кассалық орындауды қайта бөлудi қамтамасыз етсiн.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1-тармағында аталған республикалық бюджеттiк бағдарламалардың әкiмшiлерi он күн мерзiмде Қазақстан Республикасының Экономика және бюджеттiк жоспарлау министрлiгiне бекiтiлген республикалық бюджеттiк бағдарламалардың паспорттарына тиiстi өзгерiстер енгiзу жөнiндегi ұсыныстарды берсiн.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қол қойылған күнінен бастап күшiне енедi.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