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dd2b" w14:textId="bfcd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"Тәуелсiз Мемлекеттер Достастығының шеңберiнде жасасқан көп жақты шарттарды тоқтату туралы хаттаманы бекiту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қарашадағы N 1192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"Тәуелсiз Мемлекеттер Достастығының шеңберiнде жасасқан көп жақты шарттарды тоқтату туралы хаттаманы бекiту туралы" Жарлығының жобасы Қазақстан Республикасы Президентiнiң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Тәуелсiз Мемлекеттер Достастығының шеңберiнде жасасқан көп жақты шарттарды тоқтату туралы хаттаманы бекiту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Тәуелсiз Мемлекеттер Достастығы Мемлекеттерi басшылары кеңесiнiң Тәуелсiз Мемлекеттер Достастығы органдарының құрылымын жетiлдiру және реформалау туралы 1999 жылғы 2 сәуiрдегi шешiмiн басшылыққа ала отырып, Тәуелсiз Мемлекеттер Достастығының шарттық-құқықтық базасын жетiлдiру мақсатында қаулы етемін: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2000 жылғы 1 желтоқсанда Минск қаласында жасалған Тәуелсiз Мемлекеттер Достастығы шеңберiнде жасасқан көп жақты шарттарды тоқтату туралы хаттама бекiтiлсiн.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Бейресми аударма 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Тәуелсіз мемлекеттер достастығының шеңберінде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 жасасқан көп жақты шарттарды тоқтату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Хаттама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мәтiн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Тәуелсіз мемлекеттер достастығының шеңберінде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жасасқан көп жақты шарттарды тоқтату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Хаттама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әрi Тараптар деп аталатын Тәуелсiз Мемлекеттер Достастығына қатысушы-мемлекеттер,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Тәуелсiз Мемлекеттер Достастығы Мемлекеттерi басшылары кеңесiнiң Тәуелсiз Мемлекеттер Достастығы органдарының құрылымын жетiлдiру және реформалау туралы 1999 жылғы 2 сәуiрдегі шешiмiн басшылыққа ала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Тәуелсiз Мемлекеттер Достастығының шарттық-құқықтық базасын түгендеу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төмендегiлер туралы келiстi: 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қолданыс мерзiмi аяқталуына және кейiнiрек шарттар жасалуына байланысты осы Хаттаманың 1-қосымшасында тiзбеленген шарттар тоқтатылғандығын атап өтедi. 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Хаттаманың 2-қосымшасында тiзбеленген шарттар, осы шарттарға қатысушы-мемлекеттер арасындағы қарым-қатынаста өзiнiң қолданысын осы Хаттама күшiне енген күннен бастап тоқтатады. 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Хаттаманың 1 және 2-қосымшалары оның ажырамас бөлiктерi болып табылады. 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оның күшiне енуi үшiн қажеттi мемлекетiшілiк рәсiмдердi оған қол қойған Тараптардың орындағаны туралы соңғы жазбаша хабарламаны депозитарий алған күннен бастап күшiне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Минск қаласында 2000 жылғы 1 желтоқсанда орыс тiлiнде бiр түпнұсқа дана болып жасалды. Түпнұсқа дана Тәуелсiз Мемлекеттер Достастығының Атқарушы комитетiнде сақталады, ол осы Хаттамаға қол қойған әрбiр мемлекетке оның куәландырылған көшiрмесiн жiбередi.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Әзiрбайжан Республикасы           Молдова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                             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Армения Республикасы              Ресей Федерациясы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                             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Беларусь Республикасы             Тәжiкстан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                             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Грузия                            Түрiкменстан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                             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 Өзбекстан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                             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Қырғыз Республикасы               Украина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                              үшiн 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Тәуелсiз Мемлекеттер Достастығы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шеңберiнде жасасқан көп жақты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шарттарды тоқтату туралы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жылғы 1 желтоқсандағы хаттаманың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1-қосымшасы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Қолданыс мерзiмi аяқталуына немесе кейiнiрек шарттардың жасалуына байланысты өзiнiң қолданысын тоқтатқан халықаралық шарттар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 Шарттардың атауы                Қол қойылған жерi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                                         және күнi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1               2                                3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Транзит тәртібi туралы келiсiм            Мәскеу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1992 ж.08.02., YБК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Достастық мемлекеттерiнiң сауда-          Минск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        1992 ж 14.02.,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өзара қарым-қатынастарын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реттеу туралы 1992 жылғы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Тәуелсiз Мемлекеттер Достастығына         Мәскеу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Қатысушы-мемлекеттер шеңберiндегi            1992 ж.13.03., ҮБК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Тәуелсiз Мемлекеттер Достастығы           Мәскеу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шеңберiндегi тiкелей ғылыми-техникалық       1992 ж.13.03., YБК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байланыстар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Тәуелсiз Мемлекеттер Достастығы           Мәскеу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шеңберiндегi ғылыми-техникалық               1992 ж.13.03., ҮБК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объектiлерді бiрлесiп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Тәуелсiз Мемлекеттер Достастығы           Мәскеу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шеңберiндегi ғылыми және ғылыми-             1992 ж.13.03., ҮБК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педагогикалық кадрларды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олардың бiлiктiлiгi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құжаттарды нострификациялау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Достастықтың Бiрлескен Қарулы             Ташкент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Күштерiндегі және қатысушы                   1992 ж.15.05., YБК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мемлекеттердiң Қарулы Күштерiндегi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өлшемдер бiрлiгiн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Әуе шабуылына қарсы қорғану               Мәскеу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жүйесi жөнiндегi келiсiм                     1992 ж.06.07., МБК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Тәуелсiз Мемлекеттер Достастығының        Мәскеу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Қарулы Күштерi Бас                 1992 ж.06.07.,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қолбасшылығының өтпелi кезеңдегі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қызметiн ұйымдастыру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Қару-жарақ және әскери техниканы         Мәскеу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мемлекетаралық стандартқа келтiру            1992 ж. 13.11., ҮБК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жұмыстарды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Әскери кадрларды даярлау                 Мәскеу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келiсiм                               1992 ж.13.11., YБК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Тәуелсiз Мемлекеттер Достастығына        Минск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 мемлекеттердiң Қорғаныс             1993 ж.22.01.,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министрлерiнiң Кеңесi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 туралы келiсiм 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Тәуелсiз Мемлекеттер Достастығы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шеңберiнде жасасқан көп жақты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шарттарды тоқтату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хаттаманың 2-қосымшасы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Қолданысы тоқтатылатын халықаралық шарттар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    Шарттардың атауы              Қол қойылған жерi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                                              және уақыты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1                    2                               3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Тәуелсiз Мемлекеттер Достастығына             Минск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 мемлекеттер басшылары кеңесiнiң         1991 ж.30.12.,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Қарулы күштер және Шекаралық әскерлер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келiсiмi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Тәуелсiз Мемлекеттер Достастығына             Минск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 мемлекеттер арасындағы Стратегиялық     1991 ж.30.12.,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күштер жөнiндегi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Ортақ мақсаттағы күштерде                     Мәскеу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ант беру туралы келiсiм                   1992 ж.16.01., МБК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Тәуелсiз Мемлекеттер Достастығына             Мәскеу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 мемлекеттердiң стратегиялық             1992 ж.16.01.,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күштерiнде Әскери ант беру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Тәуелсiз Мемлекеттер Достастығына             Минск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 мемлекеттер арасындағы Достастық        1992 ж. 14.02.,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мемлекеттерiнiң бiрыңғай қорғаныс бюджетiн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қарулы күштердi қаржыландыру тәртiбiн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қалыптастыру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Тәуелсiз Мемлекеттер Достастығына             Минск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 мемлекеттер арасындағы Стратегиялық     1992 ж.14.02.,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күштердiң мәртебесi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Достастыққа қатысушы мемлекеттердiң           Минск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Қарулы Күштерiн қару-жарақпен, техникамен,       1992 ж.14.02.,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материалдық құралдармен қамтамасыз ету,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жөндеу кәсiпорындарының өндірiстiк қызметiн,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 зерттеу және тәжiрибелiк-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конструкторлық жұмыстарын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қағидаттары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Армения Республикасы,                         Минск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Беларусь Республикасы,                           1992 ж.14.02.,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Республикасы, Қырғыз Республикасы,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Ресей Федерациясы, Тәжiкстан Республикасы,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Түрiкменстан және Өзбекстан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өтпелi кезеңдегi ортақ мақсаттағы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күштер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Тәуелсiз Мемлекеттер Достастығының            Киев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жоғарғы органдарының қорғаныс мәселелерi         1992 ж.20.03.,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өкiлеттiктерi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Тәуелсiз Мемлекеттер Достастығы              Киев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Қарулы Күштерi қызметінiң              1992 ж .20.03.,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құқықтық негiздерi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Тәуелсiз Мемлекеттер Достастығы              Киев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Қарулы күштерiн iрiктеп алу            1992 ж.20.03.,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онда әскери қызметтi өтеу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қағидаттары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Бiрлескен Қарулы Күштердiң ортақ             Киев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мақсаттағы күштерiнiң өтпелi кезеңдегі           1992 ж.20.03.,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мәртебесi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Тәуелсiз Мемлекеттер Достастығының           Киев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Шекаралық әскерлерiнiң мәртебесi                 1992 ж.20.03.,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Өтпелi кезеңдегi Бiрлескен Қарулы            Киев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Күштер туралы келiсiм                            1992 ж.20.03., МБК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Тәуелсiз Мемлекеттер Достастығына            Киев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 мемлекеттердің шекараларын және         1992 ж.20.03.,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теңiздегi экономикалық аймақтарын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Достастықтың Шекаралық әскерлерiн            Ташкент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iрiктеп алу және онда әскери қызметтi            1992 ж. 15.05.,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өтеу қағидаттары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Достастықтың Шекаралық әскерлерiн            Ташкент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 тәртібi туралы келiсiм              1992 ж.15.05., МБК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Тәуелсiз Мемлекеттер Достастығына            Ташкент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 мемлекеттердiң Бiрлескен Қарулы         1992 ж.15.05.,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Күштерiндегi және Қарулы күштерiндегі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 қорғау органдары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Шекаралық әскерлердi қару-жарақпен,          Ташкент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техникамен және басқа да материалдық      1992 ж.15.05., YБК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құралдармен қамтамасыз ету,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тәжiрибелiк-конструкторлық жұмыстарын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қағидаттары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Тәуелсiз Мемлекеттер Достастығының           Ташкент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Қарулы Күштерiн барлаумен              1992 ж.15.05., ҮБК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етудi ұйымдастыру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Тәуелсiз Мемлекеттер Достастығына            Ташкент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 мемлекеттердiң Мемлекет басшылары       1992 ж.15.05.,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кеңесiнiң және Үкiмет басшылары кеңесiнiң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рәсiмдерінiң уақытша ережелерi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Шекаралық әскерлердің басқару жүйесiн        Минск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ақпараттық қамтамасыз ету және құпияларын        1992 ж.26.06., YБК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Шекаралық әскерлердiң әскери                  Минск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қызметкерлерiн және олардың отбасы мүшелерiн,    1992 ж.26.06., YБК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жұмысшылар мен қызметшiлердi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етудi ұйымдастыру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Ғылыми-техникалық ақпаратты                  Минск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мемлекетаралық алмасу туралы келiсiм             1992 ж.26.06., ҮБК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Жекелеген мемлекеттер ұлттық                 Мәскеу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валютаны енгiзген жағдайда рубль                 1992 ж.06.07., МБК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аймағындағы мемлекеттердiң мүддесiн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Шекаралық әскерлердiң Бас қолбасшысы         Мәскеу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келiсiм                                   1992 ж.06.07., МБК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Тәуелсiз Мемлекеттер Достастығының           Бiшкек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Мемлекеттер басшылары кеңесiнiң және Үкiмет      1992 ж.09.10.,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басшылары кеңесiнiң жанынан Консультативтiк         МБК, ҮБК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жұмыс комиссиясын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Заңды төлем құралы ретінде рубльді           Бiшкек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сақтаған мемлекеттердiң бiртұтас                  1992 ж.09.10.,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ақша жүйесi және келiсiлген ақша-кредиттік,         МБК, ҮБК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сондай-ақ валюталық саясаты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Стратегиялық күштер жөнiндегі                Минск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келiсiмге өзгерiстер енгiзу туралы келiсiм       1993 ж.22.01., МБК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