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523d" w14:textId="3eb5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25 қыркүйектегі N 1051 қаулысына өзгерiс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27 қарашадағы N 1188 қаулысы. Күші жойылды - ҚР Үкіметінің 2009 жылғы 29 сәуірдегі N 598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Қаулының күші жойылды - ҚР Үкіметінің 2009 жылғы 29 сәуірдегі </w:t>
      </w:r>
      <w:r>
        <w:rPr>
          <w:rFonts w:ascii="Times New Roman"/>
          <w:b w:val="false"/>
          <w:i w:val="false"/>
          <w:color w:val="ff0000"/>
          <w:sz w:val="28"/>
        </w:rPr>
        <w:t xml:space="preserve">N 598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"Кейбiр акционерлiк қоғамдар - ұлттық компаниялардың директорлар кеңестерiнiң құрамдары туралы және Қазақстан Республикасы Үкiметiнiң кейбiр шешiмдерiне өзгерiстер енгiзу туралы" Қазақстан Республикасы Үкiметiнiң 2002 жылғы 25 қыркүйектегi N 1051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2002 ж., N 32, 341-құжат)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қаулының 1-қосымшасында: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10-тармақта "Андрющенко Александр Иванович - Қазақстан Республикасының Индустрия және сауда бiрiншi вице-министрi" деген жол мынадай мазмұндағы "Мамин Асқар Ұзақпайұлы - Қазақстан Республикасының Индустрия және сауда бiрiншi вице-министрi" деген жолмен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