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bffc0" w14:textId="6abff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кейбiр шешімдерiнiң және Қазақстан Республикасының Премьер-Министрi өкiмдерiнiң күшi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Yкiметiнiң 2003 жылғы 25 қарашадағы N 1176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Yкiметi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Қосымшаға сәйкес Қазақстан Республикасы Үкiметiнiң кейбiр шешiмдерiнiң және Қазақстан Республикасының Премьер-Министрi өкiмдерiнiң күшi жойылды деп танылсын.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күннен бастап күшiне енедi.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25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1176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Yкiметiнiң күші жойылған </w:t>
      </w:r>
      <w:r>
        <w:br/>
      </w:r>
      <w:r>
        <w:rPr>
          <w:rFonts w:ascii="Times New Roman"/>
          <w:b/>
          <w:i w:val="false"/>
          <w:color w:val="000000"/>
        </w:rPr>
        <w:t xml:space="preserve">
кейбiр шешімдерiнiң және Қазақстан Республикасының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Премьер-Министрi күшi жойылған өкiмдерiнiң </w:t>
      </w:r>
      <w:r>
        <w:br/>
      </w:r>
      <w:r>
        <w:rPr>
          <w:rFonts w:ascii="Times New Roman"/>
          <w:b/>
          <w:i w:val="false"/>
          <w:color w:val="000000"/>
        </w:rPr>
        <w:t xml:space="preserve">
Тізбесі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"Дүниежүзiлiк Банктiң зейнетақы реформасын қолдауға арналған Бағдарламалық Займы бойынша iс-шараларды iске асыру жөнiндегi ведомствоаралық кеңес құру туралы" Қазақстан Республикасы Үкiметiнiң 1999 жылғы 6 шiлдедегi N 932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Үкiметiнiң 1999 жылғы 6 шiлдедегі N 932 қаулысына өзгерiстер мен толықтырулар енгiзу туралы" Қазақстан Республикасы Үкiметiнiң 1999 жылғы 22 желтоқсандағы N 1962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"Оңтүстiк Қазақстан облысында жәрдемақыларды төлеу мәселелерi бойынша комиссия құру туралы" Қазақстан Республикасы Үкiметiнiң 2001 жылғы 19 сәуiрдегi N 518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"Жалақы мен зейнетақының ең төмен мөлшерлерiн, аудандық коэффициенттердi белгiлеу бұрын 1992 жылға дейiн, 1992-1994 жылдары, 1994 жыл - 1996 жылғы шiлде кезеңiнде тағайындалған зейнетақыларды қайта есептеу мәселелерiн қарау жөнiндегi комиссияны құру туралы" Қазақстан Республикасы Үкiметiнiң 2002 жылғы 7 наурыздағы N 282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"Зейнеткерлiк жасы алдындағы жұмыспен қамтылмаған халықты әлеуметтiк қорғаудың қосымша нысандары туралы ұсыныстарды әзiрлеу жөнiнде комиссия құру туралы" Қазақстан Республикасы Үкiметiнiң 2002 жылғы 12 наурыздағы N 299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Қазақстан Республикасы Премьер-Министрiнiң "Зейнетақы жүйесi тұжырымдамасының жобасын әзiрлеу жөнiндегi жұмыс тобын құру туралы" 1997 жылғы 30 қаңтардағы N 16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өкiмi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Қазақстан Республикасы Премьер-Министрiнiң "Жалақы төлеу жөнiндегi берешекке талдау жасау үшiн жұмыс тобын құру туралы" 1998 жылғы 1 қазандағы N 189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өкiмi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Қазақстан Республикасы Премьер-Министрiнiң "Қазақстан Республикасы Премьер-Министрiнiң 1998 жылғы 1 қазандағы N 189 өкiмiне өзгерiстер енгізу туралы" 2000 жылғы 22 қаңтардағы N 13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өкiмi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Қазақстан Республикасы Премьер-Министрiнiң "Қазақстан Республикасындағы еңбек туралы" Қазақстан Республикасы Заңының жобасын пысықтау үшiн жұмыс тобын құру туралы" 1999 жылғы 3 маусымдағы N 76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өкiмi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Қазақстан Республикасы Премьер-Министрiнiң "Мiндеттi әлеуметтiк сақтандыру жөнiнде ұсыныстар әзiрлеу үшiн ведомствоаралық жұмыс тобын құру туралы" 2001 жылғы 28 тамыздағы N 70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өкiмi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Қазақстан Республикасы Премьер-Министрiнiң "Еңбек заңнамасын жетілдiруге бағытталған ұсыныстар әзiрлеу жөнiндегi жұмыс тобын құру туралы" 2002 жылғы 23 қаңтардағы N 2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өкiмi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Қазақстан Республикасы Премьер-Министрiнiң "Ұшу-сынақ полигондары мен "Байқоңыр" кешенi жанында орналасқан аудандарда тұратын азаматтарды әлеуметтiк қолдауды айқындау мәселесiн қарау жөнiндегi жұмыс тобын құру туралы" 2002 жылғы 25 ақпандағы N 10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өкiмi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Қазақстан Республикасы Премьер-Министрiнiң "Азаматтық қызмет туралы" заң жобасы бойынша ұсыныстар әзiрлеу жөнiндегi жұмыс тобын құру туралы" 2002 жылғы 6 мамырдағы N 41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өкiмi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Қазақстан Республикасы Премьер-Министрiнiң "Арал өңiрiндегi экологиялық қасiрет салдарынан зардап шеккен азаматтарды әлеуметтiк қорғау туралы" Қазақстан Республикасы Заңының 2003 жылғы 1 қаңтарға дейiн тоқтатылған баптарының қолданылуын қайта жалғастыру мүмкiндiгi туралы ұсыныстар әзiрлеу жөнiндегi жұмыс тобын құру туралы" 2002 жылғы 7 маусымдағы N 70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өкiмi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Қазақстан Республикасы Премьер-Министрiнiң "Қазақстан Республикасында мүгедектердi әлеуметтiк қорғау туралы" Қазақстан Республикасының Заң жобасына ұсыныстар әзiрлеу жөнiндегi жұмыс тобын құру туралы" 2002 жылғы 29 желтоқсандағы N 207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өкiмi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Қазақстан Республикасы Премьер-Министрiнiң "Мемлекеттiк атаулы әлеуметтiк көмек туралы" Қазақстан Республикасының Заңын iске асыру туралы 2002 жылғы 26 наурыздағы N 19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өкiмi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Қазақстан Республикасы Премьер-Министрiнiң "Ынтымақты зейнетақы жүйесiн жетiлдiру жөнiнде жұмыс тобын құру туралы" 2003 жылғы 7 мамырдағы N 82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өкiмi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