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4e16" w14:textId="0c2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геостационарлық байланыс және хабар тарату спутнигiн жасау және ұшыру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қарашадағы N 1170 қаулысы. Күші жойылды - Қазақстан Республикасы Үкіметінің 2010 жылғы 8 қарашадағы № 1170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2010.11.08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Ұлттық байланыс және хабар тарату спутниктiк жүйесiн дамыту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министрi Қажымұрат Ыбырайұлы Нағмановқа М.В. Хруничев атындағы Мемлекеттiк ғарыштық ғылыми-өндiрiстiк орталықпен ұлттық геостационарлық байланыс және хабар тарату спутнигiн жасау және ұшыру мәселесi жөнiнде келiссөздер жүргiзуге өкiлеттiк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Ақпараттандыру және байланыс жөнiндегi агенттiгi Қазақстан Республикасының Ақпарат, Көлiк және коммуникациялар министрлiктерiмен бiрлесiп үш айлық мерзiмде Қазақстан Республикасының Үкiметiне өкiлеттiктерiн белгiлей отырып, ұлттық спутниктiк ұйымы жөнiнде ұсыныс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С.М. Мыңбаевқа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