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e652" w14:textId="983e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шекарасы мен аумағын санитарлық-карантиндiк бақылауды жүзеге асыру және санитарлық қорғауды қамтамасыз ету ережесiн 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22 қарашадағы N 1168 қаулысы. Күші жойылды - Қазақстан Республикасы Үкіметінің 2009 жылғы 30 желтоқсандағы № 2293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2009.12.30 </w:t>
      </w:r>
      <w:r>
        <w:rPr>
          <w:rFonts w:ascii="Times New Roman"/>
          <w:b w:val="false"/>
          <w:i w:val="false"/>
          <w:color w:val="000000"/>
          <w:sz w:val="28"/>
        </w:rPr>
        <w:t>№ 2293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</w:t>
      </w:r>
      <w:r>
        <w:rPr>
          <w:rFonts w:ascii="Times New Roman"/>
          <w:b w:val="false"/>
          <w:i/>
          <w:color w:val="800000"/>
          <w:sz w:val="28"/>
        </w:rPr>
        <w:t>. қараңыз)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"Халықтың санитарлық-эпидемиологиялық салауаттылығы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Yкiметi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шекарасы мен аумағын санитарлық-карантиндiк бақылауды жүзеге асыру және санитарлық қорғауды қамтамасыз ету ережесi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 және жариялануы тиiс.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 2003 жылғы 22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1168 қаулысымен бекiтiлген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Қазақстан Республикасының шекарасы мен аумағын санитарлық-карантиндiк бақылауды жүзеге асыру және санитарлық қорғауды қамтамасыз ету ережесi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Республикасының шекарасы мен аумағын санитарлық-карантиндiк бақылауды жүзеге асыру және санитарлық қорғауды қамтамасыз ету ережесi (бұдан әрi - Ереже) ел аумағына жұқпалы және паразиттiк аурулардың, адам денсаулығы үшiн ықтимал қауiптi заттар мен өнiмдердiң әкелiнуiне жол бермеу мақсатында жүргiзiлетiн Мемлекеттік шекара арқылы адамдар мен жүктердiң өткiзiлуiн бақылауды жүзеге асырудың, сондай-ақ Қазақстан Республикасының аумағын санитарлық қорғау мақсатында iс-шаралар жүргiзудiң тәртiбiн реттейдi.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Мемлекеттiк шекарасын санитарлық-карантиндiк бақылауды ұйымдастыруды және Қазақстан Республикасының шекарасы мен аумағын санитарлық қорғауды қамтамасыз етудi Мемлекеттiк шекарадағы халықтың санитарлық-эпидемиологиялық салауаттылығы саласындағы уәкілетті органның аумақтық бөлiмшелерi мен тиiстi аумақтарда халықтың санитарлық-эпидемиологиялық салауаттылығы саласындағы қызметтi жүзеге асыратын атқарушы органдар (бұдан әрi - Органдар) жүргiзедi.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 Қазақстан Республикасының шекарасы мен аумағын санитарлық-карантиндік бақылауды жүзеге асыру және санитарлық қорғауды қамтамасыз ету тәртiбi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Санитарлық-карантиндiк бақылауды Қазақстан Республикасының Мемлекеттiк шекарасы арқылы өткiзу пункттерiндегi Органдар жүргiзедi және Қазақстан Республикасының шекарасы мен аумағын санитарлық қорғаудың құрамдас бөлiгi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Санитарлық-карантиндiк бақылау Мемлекеттiк шекарадан өтетiн барлық адамдарға, соның iшiнде жолаушыларға, поезд бригадаларына, көлiк құралдарының экипаждары мен қызметшiлерiне және Мемлекеттiк шекарадан жаяу өтетiн адамдарға, көлiк құралдарына, сондай-ақ халықтың денсаулығына қауiп төндiретiн жүктерге қатысты жүргiзiледi.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Санитарлық-карантиндiк бақылау мынадай жұқпалы және паразиттiк аурулардың әкелiнуi мен таралуына жол бермеу мақсатында жүргiзiледi: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карантиндiк жұқпалы аурулар (оба, тырысқақ, сары қызба);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аса қауiптi жұқпалы аурулар (Ласс, Марбург, Эбола контагиозды вирусты геморрагиялық қызбалары);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ауыр жiтi респираторлық белгi немесе типтiк емес өкпе қабынуы;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паразиттiк аурулар (безгек).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Санитарлық-карантиндiк бақылау: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келу сәтiнде осы Ереженiң 5-тармағында көзделген жұқпалы және паразиттiк аурулар бойынша қолайсыз елдерден жолаушы және өзге де көлiк құралы немесе жеке тұлға келген кезде;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жолаушы және өзге де көлiк құралының экипажынан көлiк құралында жұқпалы және/немесе паразиттiк аурумен ауыратын науқастың немесе оларға күдiктi адамның болуы туралы хабарлама алған кезде;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жөнелтушi елдiң құзыреттi органдарынан, транзиттен немесе алушыдан халықтың денсаулығына қауiп төндiретiн жүктiң келуi туралы ақпарат алған кезде;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өткiзу пункттерiнде жүктi алушы контейнерлер мен лихтерлердi ашқанда немесе олардың тұтастығы бұзылғанда;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көлiк құралында осы Ереженiң 5-тармағында көрсетiлген жұқпалы және паразиттiк ауруларды тасымалдаушы жәндiктер мен өлген кемiргiштер табылған кезде жүргiзiледi.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Өткiзу пункттерiнде санитарлық-карантиндiк бақылауды жүзеге асыратын лауазымды адамдар келген кезде объективтi эпидемиологиялық айғақтар болғанда кез келген көлiк құралын немесе контейнерлердi, сондай-ақ халықаралық рейспен келген кез келген адамды санитарлық-карантиндік бақылай 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Санитарлық-карантиндiк бақылауды жүзеге асыру үшiн мынадай құжаттар ұсынылады: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жолаушы көлiк құралының медициналық-санитарлық декларациясы;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жолаушы және өзге де көлiк құралын дезинсекциялау мен дератизациялау туралы куәлiк;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жүктерге арналған iлеспе құжаттар.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мыналар жүргiзiледi: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олардың санитарлық-эпидемиологиялық ережелер мен нормаларға, гигиеналық нормативтерге сәйкестiгi мәнiнде халықтың денсаулығына қауiп төндiретін заттар мен </w:t>
      </w:r>
      <w:r>
        <w:rPr>
          <w:rFonts w:ascii="Times New Roman"/>
          <w:b w:val="false"/>
          <w:i w:val="false"/>
          <w:color w:val="000000"/>
          <w:sz w:val="28"/>
        </w:rPr>
        <w:t>өнiмдердi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зертханалық (құрал-сайманды) зерттеу;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Ереженiң 5-тармағында көрсетiлген жұқпалы және паразиттiк аурулар бойынша қолайсыз елдерден келгенде, сондай-ақ келген көлiк құралының экипажынан жұқпалы және/немесе паразиттiк ауру белгiсi бар немесе оған күдiктi науқастың болуы туралы ақпарат алған кезде адамдарды медициналық қарау және сұрақ қою.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Жұқпалы және паразиттiк аурулар бойынша қолайсыз елдерге баратын адамдарда жұқпалы ауруларға қарсы вакциналау немесе ревакциналау туралы халықаралық куәлiк болуы тиiс.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Республикасының Мемлекеттiк шекарасы арқылы өткiзу пункттерiнде мемлекеттiк бақылауды жүзеге асыратын лауазымды адамдар оларға денсаулық жағдайына шағыммен адамдар барған кезде санитарлық-карантиндiк бақылауды жүзеге асыратын лауазымды адамдарды дереу хабардар етедi.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Көлiк құралында жұқпалы және/немесе паразиттiк ауру белгiсi бар немесе оған күдiктi науқас, сондай-ақ тасымалдаушы жәндiктер немесе өлген кемiргiштер болған кезде санитарлық-карантиндiк бақылауды жүзеге асыратын лауазымды адамның шешiмi бойынша көлiк құралы </w:t>
      </w:r>
      <w:r>
        <w:rPr>
          <w:rFonts w:ascii="Times New Roman"/>
          <w:b w:val="false"/>
          <w:i w:val="false"/>
          <w:color w:val="000000"/>
          <w:sz w:val="28"/>
        </w:rPr>
        <w:t>белгiленген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тәртiппен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санитарлық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iндетке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алдын алу</w:t>
      </w:r>
      <w:r>
        <w:rPr>
          <w:rFonts w:ascii="Times New Roman"/>
          <w:b w:val="false"/>
          <w:i w:val="false"/>
          <w:color w:val="000000"/>
          <w:sz w:val="28"/>
        </w:rPr>
        <w:t xml:space="preserve">) iс-шаралар жүргiзу үшiн санитарлық тұраққа (санитарлық айлақ, санитарлық тұйық, санитарлық алаң) жiберiледi. </w:t>
      </w:r>
      <w:r>
        <w:rPr>
          <w:rFonts w:ascii="Times New Roman"/>
          <w:b w:val="false"/>
          <w:i w:val="false"/>
          <w:color w:val="000000"/>
          <w:sz w:val="28"/>
        </w:rPr>
        <w:t>V074793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V043441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V043171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Жүзеге асырылатын санитарлық-карантиндiк бақылаудың нәтижелерi бойынша лауазымды адамдар санитарлық-эпидемиологиялық тексеру актісiн жасайды, онда қажет ілеспe құжаттардың болуы, келген көлiк құралының түрi мен бағыты, жолаушылар мен экипаж мүшелерiнiң саны, жұқпалы және/немесе паразиттiк ауру белгiсi бар немесе оған күдiктi науқастардың болуы, халықтың денсаулығына қауiп төндiретiн жүктiң атауы және оның санитарлық-эпидемиологиялық сараптамасының нәтижелерi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Санитарлық-карантиндiк бақылауды жүзеге асыратын лауазымды адамдар қызметтік куәлiгiн ұсына отырып, халықтың денсаулығына қауiп төндiретiн экипаж мүшелерi, жолаушылар және жүктер бap үй-жайларға, көлiк құралдарына кедергiсiз кiредi.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Жұқпалы және/немесе паразиттiк аурулармен ауыратын науқас анықталған жағдайда тиiстi аумақтардағы Органның лауазымды адамдары мынадай iндетке қарсы ic-шараларды жүргiзедi: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науқасты аумақтық емдеу-алдын алу ұйымының ауруханасына жатқызғанға дейiн оны өткiзу пунктiнiң оқшаулағышына уақытша оқшаулауды;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науқаспен қарым-қатынас жасаған адамдарды обсервациялауды, қажетiне қарай, оларды аумақтық емдеу-алдын алу ұйымының ауруханасына провизорлық жатқызуды.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Жұқпалы және/немесе паразиттiк аурулар белгiсi бар науқастарды және олармен қарым-қатынас жасаған адамдарды емдеу және зертханалық тексеру Қазақстан Республикасының заңнамасына сәйкес аумақтық емдеу-алдын алу ұйымдарында жүргiзiледi;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бортында жұқпалы және/немесе паразиттiк аурулар белгiсi бар немесе жұқпалы және/немесе паразиттiк ауруларға күдiктi науқас анықталған көлiк құралының дезинфекциялық іс-шараларын ұйымдастыруды.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Келген көлiк құралдарында тасымалдаушы жәндiктер, кемiргiштер мен олардың өлiктерi табылған жағдайда көлiк құралдары, олардың экипаждарымен, жолаушыларымен және жүктерiмен бiрге дезинфекциялық, дезинсекциялық және дератизациялық iс-шаралар жүргiзiлетiн санитарлық тұраққа (санитарлық айлақ, санитарлық тұйық, санитарлық алаң) жiберiледi.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көлiк құралын дезинфекциялау, дезинсекциялау және дератизациялау немесе олардан босату туралы куәлiктi бередi.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Халықтың денсаулық жағдайына қауiп төндiретiн, санитарлық-эпидемиологиялық ережелер мен нормаларға, гигиеналық нормативтерге жауап бермейтiн және жұқпалы аурулардың немесе жаппай жұқпалы емес аурулар мен уланулардың пайда болу және таралу қаупін төндiретiн жүктер мен тауарларды санитарлық-эпидемиологиялық тексеру актісiнде себептерiн көрсете отырып, Қазақстан Республикасының аумағына әкелуге рұқсат етiлмейдi.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Ереженiң 5-тармағында көрсетiлген жұқпалы және/немесе паразиттiк аурулар тіркелген жағдайда, аурудың инкубациялық кезеңiндегi адамдарға Қазақстан Республикасының халықтың санитарлық-эпидемиологиялық салауаттылығы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тиiсті аумақтарда халықтың санитарлық-эпидемиологиялық салауаттылығы саласындағы қызметтi жүзеге асыратын атқарушы органдар олар анықталған орында iндетке қарсы iс-шараларды жүргiзедi.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Органдар осы Ереженiң 5-тармағында көрсетiлген жұқпалы аурулар бойынша қолайсыз елдерге барушы экипаж басшыларына, мүшелерiне, поезд бригадаларына, көлiк құралдарының қызметшiлерi мен жолаушыларына, жұқпалы және паразиттiк аурулардың алдын алу шаралары жөнiнде нұсқау берудi жүргiзедi.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Денсаулық сақтауды басқару органдары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белгiленген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тәртiппен емдеу-алдын алу ұйымдарының жұқпалы және/немесе паразиттiк аурулар әкелiнген немесе анықталған жағдайда iс-шаралар жүргiзуге тұрақты дайындығын ұйымдастырады және қамтамасыз етедi, жұқпалы ауруларға қарсы иммундық алдын алуды қамтамасыз етедi және белгiленген тәртiппен вакциналау немесе ревакциналау туралы құжатты бередi.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Қазақстан Республикасының шекарасы мен аумағын санитарлық қорғау мақсатында жұқпалы және/немесе паразиттiк аурулардың әкелiну және таралу қаупі жағдайында Қазақстан Республикасының Мемлекеттiк шекарасы арқылы өткiзу пункттерi мен аумағында шектеу іс-шараларын (карантиндi) енгiзу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тәртiппен жүзеге асырылады.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