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df82" w14:textId="71fd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21 қарашадағы N 1165 қаулысы. Күші жойылды - ҚР Үкіметінің 2007.06.28. N 544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Қолданыстағы нормативтiк құқықтық кесiмдердi заңнамаға сәйкес келтiру мақсатында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Үкiметiнiң кейбiр шешiмдерiне енгiзiлетiн өзгерiстер мен толықтырулар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21 қарашадағы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1165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Yкіметінің кейбiр шешiмдеріне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енгiзiлетiн өзгерiстер мен толықтырулар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күші жойылды - ҚР Үкіметінің 2005.01.19.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Республикасындағы теңiз және өзен көлiгiнде жолаушылар мен жүк, қауiптi жүктер тасымалын лицензиялаудың тәртiбi мен шарттары туралы Ереженi бекiту туралы" Қазақстан Республикасы Үкiметiнің 1997 жылғы 27 мамырдағы N 885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1997 ж., N 23, 203-құжат):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"тасымалдаушының жолаушылар алдындағы азаматтық-құқықтық жауапкершiлігiн мiндеттi сақтандыру бойынша сақтандыру полисi.".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Республикасында темiр жол көлiгімен жолаушыларды және жүктердi, қауiптi жүктердi тасымалдауды лицензиялау туралы тәртiптi бекiту туралы" Қазақстан Республикасы Үкiметiнiң 1998 жылғы 29 шілдедегi N 714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24, 212-құжат):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бекiтілген Қазақстан Республикасында темiр жол көлiгiмен жолаушылар мен жүктердi, қауiптi жүктердi тасымалдауды лицензиялау туралы тәртiпте: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"тасымалдаушының жолаушылар алдындағы азаматтық-құқықтық жауапкершiлiгiн мiндеттi сақтандыру бойынша сақтандыру полисi.";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тiлдeгі мәтiнiнде 19-тармақтың төртiншi абзацындағы "тиiс" деген сөздiң алдынан ";" белгiсi қойылып,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"тасымалдаушының жолаушылар алдындағы азаматтық-құқықтық жауапкершiлiгiн мiндеттi сақтандыру бойынша сақтандыру полисi болуы".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4,5-тармақтар күшін жойды - ҚР Үкіметінің 2004.11.24.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