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7904" w14:textId="f1d7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сатып алу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14 қарашадағы N 1151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"Мемлекеттiк сатып алу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өзгерiстер мен толықтырулар енгізу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1"/>
    <w:p>
      <w:pPr>
        <w:spacing w:after="0"/>
        <w:ind w:left="0"/>
        <w:jc w:val="left"/>
      </w:pPr>
      <w:r>
        <w:rPr>
          <w:rFonts w:ascii="Times New Roman"/>
          <w:b/>
          <w:i w:val="false"/>
          <w:color w:val="000000"/>
        </w:rPr>
        <w:t xml:space="preserve"> "Мемлекеттiк сатып алу туралы" Қазақстан Республикасының Заңына өзгерiстер мен толықтырулар енгiзу туралы" </w:t>
      </w:r>
      <w:r>
        <w:br/>
      </w:r>
      <w:r>
        <w:rPr>
          <w:rFonts w:ascii="Times New Roman"/>
          <w:b/>
          <w:i w:val="false"/>
          <w:color w:val="000000"/>
        </w:rPr>
        <w:t xml:space="preserve">
Қазақстан Республикасының Заңы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"Мемлекеттiк сатып алу туралы" Қазақстан Республикасының 2002 жылғы 16 мамырдағы Заңына (Қазақстан Республикасы Парламентiнiң Жаршысы, 2002 ж., N 9, 95-құжат) мынадай өзгерiстер мен толықтырулар енгiзiлсiн: </w:t>
      </w:r>
      <w:r>
        <w:br/>
      </w:r>
      <w:r>
        <w:rPr>
          <w:rFonts w:ascii="Times New Roman"/>
          <w:b w:val="false"/>
          <w:i w:val="false"/>
          <w:color w:val="000000"/>
          <w:sz w:val="28"/>
        </w:rPr>
        <w:t xml:space="preserve">
      1) кiрiспеде "сондай-ақ акцияларының бақылау пакетi мемлекетке тиесiлi акционерлiк қоғамдардың және" деген сөздер "акцияларының (үлестерiнiң) елу және одан көбiрек пайызы мемлекетке тиесiлi заңды тұлғалардың немесе акцияларының бақылау пакетi мемлекетке тиесiлi акционерлiк қоғамдардың, сондай-ақ" деген сөздермен ауыстырылсын; </w:t>
      </w:r>
      <w:r>
        <w:br/>
      </w:r>
      <w:r>
        <w:rPr>
          <w:rFonts w:ascii="Times New Roman"/>
          <w:b w:val="false"/>
          <w:i w:val="false"/>
          <w:color w:val="000000"/>
          <w:sz w:val="28"/>
        </w:rPr>
        <w:t xml:space="preserve">
      2) 1-бапта: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мемлекеттiк кәсiпорындардың, акцияларының (үлестерiнiң) елу және одан көбiрек пайызы мемлекетке тиесiлi заңды тұлғалардың немесе акцияларының бақылау пакетi мемлекетке тиесiлi акционерлiк қоғамдардың аффилиирленген тұлғалары - тура және/немесе жанама түрде мемлекеттiк кәсiпорындардың, акцияларының (үлестерiнiң) елу және одан көбiрек пайызы мемлекетке тиесiлi заңды тұлғалардың немесе акцияларының бақылау пакетi мемлекетке тиесiлi акционерлiк қоғамдардың шешiмдерiн белгiлеуге және/немесе қабылдайтын шешiмдерiне, соның iшiнде негiзгi ұйымның акцияларын (үлестерiн) иелену құқықтарын жүзеге асырудың, шарттың, ауызша шартты қоса алғанда, немесе басқа да мәмiленiң нәтижесiнде ықпал етуге мүмкiндiгi бар (мемлекеттiк кәсiпорындардың, акцияларының (үлестерiнiң) елу және одан көбiрек пайызы мемлекетке тиесiлi заңды тұлғалардың немесе акцияларының бақылау пакетi мемлекетке тиесiлi акционерлiк қоғамдардың қызметiн реттеудi өздерiне берiлген құзыреттерiнiң шегiнде жүзеге асыратын мемлекеттiк органдардан басқа) тұлғалар, сондай-ақ мемлекеттiк кәсiпорындардың, акцияларының (үлестерiнiң) елу және одан көбiрек пайызы мемлекетке тиесiлi заңды тұлғалардың немесе акцияларының бақылау пакетi мемлекетке тиесiлi акционерлiк қоғамдардың оған қатысты мұндай құқығы бар кез келген тұлға;";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"және акцияларының бақылау пакетi мемлекетке тиесiлi акционерлiк қоғамдардың" деген сөздер "акцияларының (үлестерiнiң) елу және одан көбiрек пайызы мемлекетке тиесiлi заңды тұлғалардың немесе акцияларының бақылау пакетi мемлекетке тиесiлi акционерлiк қоғамдардың" деген сөздермен ауыстырылсын; </w:t>
      </w:r>
      <w:r>
        <w:br/>
      </w:r>
      <w:r>
        <w:rPr>
          <w:rFonts w:ascii="Times New Roman"/>
          <w:b w:val="false"/>
          <w:i w:val="false"/>
          <w:color w:val="000000"/>
          <w:sz w:val="28"/>
        </w:rPr>
        <w:t xml:space="preserve">
      "есебiнен" деген сөзден кейiн "осы Заңның 27-1-бабында көзделген жағдайларды қоспағанда," деген сөздермен толықтырылсын; </w:t>
      </w:r>
      <w:r>
        <w:br/>
      </w:r>
      <w:r>
        <w:rPr>
          <w:rFonts w:ascii="Times New Roman"/>
          <w:b w:val="false"/>
          <w:i w:val="false"/>
          <w:color w:val="000000"/>
          <w:sz w:val="28"/>
        </w:rPr>
        <w:t xml:space="preserve">
      мынадай мазмұндағы 3-1) тармақшамен толықтырылсын: </w:t>
      </w:r>
      <w:r>
        <w:br/>
      </w:r>
      <w:r>
        <w:rPr>
          <w:rFonts w:ascii="Times New Roman"/>
          <w:b w:val="false"/>
          <w:i w:val="false"/>
          <w:color w:val="000000"/>
          <w:sz w:val="28"/>
        </w:rPr>
        <w:t xml:space="preserve">
      "3-1) конкурстық өтiнiмнiң демпингтiк бағасы - тауарларды, жұмыстарды және көрсетiлетiн қызметтердi белгiлi бiр тауар рыногында қалыптасқан бағалардың деңгейiнен бiрталай төмен бағалар бойынша ұсынған ықтимал өнiм берушiнiң конкурстық өтiнiмiнiң бағасы;"; </w:t>
      </w:r>
      <w:r>
        <w:br/>
      </w:r>
      <w:r>
        <w:rPr>
          <w:rFonts w:ascii="Times New Roman"/>
          <w:b w:val="false"/>
          <w:i w:val="false"/>
          <w:color w:val="000000"/>
          <w:sz w:val="28"/>
        </w:rPr>
        <w:t xml:space="preserve">
      5) тармақшада "және акцияларының бақылау пакетi мемлекетке тиесiлi акционерлiк қоғамдар" деген сөздер ", акцияларының (үлестерiнiң) елу және одан көбiрек пайызы мемлекетке тиесiлi заңды тұлғалар немесе акцияларының бақылау пакетi мемлекетке тиесiлi акционерлiк қоғамдар" деген сөздермен ауыстырылсын; </w:t>
      </w:r>
      <w:r>
        <w:br/>
      </w:r>
      <w:r>
        <w:rPr>
          <w:rFonts w:ascii="Times New Roman"/>
          <w:b w:val="false"/>
          <w:i w:val="false"/>
          <w:color w:val="000000"/>
          <w:sz w:val="28"/>
        </w:rPr>
        <w:t xml:space="preserve">
      10) тармақша "тапсырысшы берушi" деген сөзден кейiн ", оның филиалы, өкiлдiгi" деген сөздермен толықтырылсын; </w:t>
      </w:r>
      <w:r>
        <w:br/>
      </w:r>
      <w:r>
        <w:rPr>
          <w:rFonts w:ascii="Times New Roman"/>
          <w:b w:val="false"/>
          <w:i w:val="false"/>
          <w:color w:val="000000"/>
          <w:sz w:val="28"/>
        </w:rPr>
        <w:t xml:space="preserve">
      11) тармақша мынадай мазмұнда жазылсын: </w:t>
      </w:r>
      <w:r>
        <w:br/>
      </w:r>
      <w:r>
        <w:rPr>
          <w:rFonts w:ascii="Times New Roman"/>
          <w:b w:val="false"/>
          <w:i w:val="false"/>
          <w:color w:val="000000"/>
          <w:sz w:val="28"/>
        </w:rPr>
        <w:t xml:space="preserve">
      "11) мерзiмдi баспасөз - өткiзiлуге дайындалып жатқан және өткiзiлген мемлекеттiк сатып алу туралы мәлiметтер жарияланатын, Қазақстан Республикасының заңнамасында белгiленген тәртiппен уәкiлеттi орган белгiлейтiн мерзiмдi баспасөз басылымдары;"; </w:t>
      </w:r>
      <w:r>
        <w:br/>
      </w:r>
      <w:r>
        <w:rPr>
          <w:rFonts w:ascii="Times New Roman"/>
          <w:b w:val="false"/>
          <w:i w:val="false"/>
          <w:color w:val="000000"/>
          <w:sz w:val="28"/>
        </w:rPr>
        <w:t xml:space="preserve">
      3) 5-бапта: </w:t>
      </w:r>
      <w:r>
        <w:br/>
      </w:r>
      <w:r>
        <w:rPr>
          <w:rFonts w:ascii="Times New Roman"/>
          <w:b w:val="false"/>
          <w:i w:val="false"/>
          <w:color w:val="000000"/>
          <w:sz w:val="28"/>
        </w:rPr>
        <w:t xml:space="preserve">
      мынадай мазмұндағы 9-1) тармақшамен толықтырылсын: </w:t>
      </w:r>
      <w:r>
        <w:br/>
      </w:r>
      <w:r>
        <w:rPr>
          <w:rFonts w:ascii="Times New Roman"/>
          <w:b w:val="false"/>
          <w:i w:val="false"/>
          <w:color w:val="000000"/>
          <w:sz w:val="28"/>
        </w:rPr>
        <w:t xml:space="preserve">
      "9-1) өз құзыретi мәселелерi бойынша орындалуға мiндеттi жазбаша өкiм енгiзедi;"; </w:t>
      </w:r>
      <w:r>
        <w:br/>
      </w:r>
      <w:r>
        <w:rPr>
          <w:rFonts w:ascii="Times New Roman"/>
          <w:b w:val="false"/>
          <w:i w:val="false"/>
          <w:color w:val="000000"/>
          <w:sz w:val="28"/>
        </w:rPr>
        <w:t xml:space="preserve">
      мынадай мазмұндағы бөлiкпен толықтырылсын: </w:t>
      </w:r>
      <w:r>
        <w:br/>
      </w:r>
      <w:r>
        <w:rPr>
          <w:rFonts w:ascii="Times New Roman"/>
          <w:b w:val="false"/>
          <w:i w:val="false"/>
          <w:color w:val="000000"/>
          <w:sz w:val="28"/>
        </w:rPr>
        <w:t xml:space="preserve">
      "Уәкiлеттi органның жазбаша өкiмi Қазақстан Республикасының заңнамасында белгiленген тәртiппен шағымдалынуы мүмкiн;"; </w:t>
      </w:r>
      <w:r>
        <w:br/>
      </w:r>
      <w:r>
        <w:rPr>
          <w:rFonts w:ascii="Times New Roman"/>
          <w:b w:val="false"/>
          <w:i w:val="false"/>
          <w:color w:val="000000"/>
          <w:sz w:val="28"/>
        </w:rPr>
        <w:t xml:space="preserve">
      4) мынадай мазмұндағы 6-1-баппен толықтырылсын: </w:t>
      </w:r>
      <w:r>
        <w:br/>
      </w:r>
      <w:r>
        <w:rPr>
          <w:rFonts w:ascii="Times New Roman"/>
          <w:b w:val="false"/>
          <w:i w:val="false"/>
          <w:color w:val="000000"/>
          <w:sz w:val="28"/>
        </w:rPr>
        <w:t>
</w:t>
      </w:r>
      <w:r>
        <w:rPr>
          <w:rFonts w:ascii="Times New Roman"/>
          <w:b/>
          <w:i w:val="false"/>
          <w:color w:val="000000"/>
          <w:sz w:val="28"/>
        </w:rPr>
        <w:t xml:space="preserve">      "6-1-бап. Тауарларды, жұмыстар мен көрсетiлетiн </w:t>
      </w:r>
      <w:r>
        <w:br/>
      </w:r>
      <w:r>
        <w:rPr>
          <w:rFonts w:ascii="Times New Roman"/>
          <w:b w:val="false"/>
          <w:i w:val="false"/>
          <w:color w:val="000000"/>
          <w:sz w:val="28"/>
        </w:rPr>
        <w:t>
</w:t>
      </w:r>
      <w:r>
        <w:rPr>
          <w:rFonts w:ascii="Times New Roman"/>
          <w:b/>
          <w:i w:val="false"/>
          <w:color w:val="000000"/>
          <w:sz w:val="28"/>
        </w:rPr>
        <w:t xml:space="preserve">                қызметтердi өз билiгiндегi ақшаның есебiнен </w:t>
      </w:r>
      <w:r>
        <w:br/>
      </w:r>
      <w:r>
        <w:rPr>
          <w:rFonts w:ascii="Times New Roman"/>
          <w:b w:val="false"/>
          <w:i w:val="false"/>
          <w:color w:val="000000"/>
          <w:sz w:val="28"/>
        </w:rPr>
        <w:t>
</w:t>
      </w:r>
      <w:r>
        <w:rPr>
          <w:rFonts w:ascii="Times New Roman"/>
          <w:b/>
          <w:i w:val="false"/>
          <w:color w:val="000000"/>
          <w:sz w:val="28"/>
        </w:rPr>
        <w:t xml:space="preserve">                сатып алуды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мемлекеттiк сатып алу туралы заңнамасына </w:t>
      </w:r>
      <w:r>
        <w:br/>
      </w:r>
      <w:r>
        <w:rPr>
          <w:rFonts w:ascii="Times New Roman"/>
          <w:b w:val="false"/>
          <w:i w:val="false"/>
          <w:color w:val="000000"/>
          <w:sz w:val="28"/>
        </w:rPr>
        <w:t>
</w:t>
      </w:r>
      <w:r>
        <w:rPr>
          <w:rFonts w:ascii="Times New Roman"/>
          <w:b/>
          <w:i w:val="false"/>
          <w:color w:val="000000"/>
          <w:sz w:val="28"/>
        </w:rPr>
        <w:t xml:space="preserve">                сәйкес жүзеге асыруға мiндетті субъектiлердiң </w:t>
      </w:r>
      <w:r>
        <w:br/>
      </w:r>
      <w:r>
        <w:rPr>
          <w:rFonts w:ascii="Times New Roman"/>
          <w:b w:val="false"/>
          <w:i w:val="false"/>
          <w:color w:val="000000"/>
          <w:sz w:val="28"/>
        </w:rPr>
        <w:t>
</w:t>
      </w:r>
      <w:r>
        <w:rPr>
          <w:rFonts w:ascii="Times New Roman"/>
          <w:b/>
          <w:i w:val="false"/>
          <w:color w:val="000000"/>
          <w:sz w:val="28"/>
        </w:rPr>
        <w:t xml:space="preserve">                мемлекеттiк тiзiлiмi </w:t>
      </w:r>
    </w:p>
    <w:bookmarkEnd w:id="2"/>
    <w:p>
      <w:pPr>
        <w:spacing w:after="0"/>
        <w:ind w:left="0"/>
        <w:jc w:val="both"/>
      </w:pPr>
      <w:r>
        <w:rPr>
          <w:rFonts w:ascii="Times New Roman"/>
          <w:b w:val="false"/>
          <w:i w:val="false"/>
          <w:color w:val="000000"/>
          <w:sz w:val="28"/>
        </w:rPr>
        <w:t xml:space="preserve">      Мемлекеттiк органдар, мемлекеттiк мекемелер, мемлекеттiк кәсiпорындар, акцияларының (үлестерiнiң) елу және одан көбiрек пайызы мемлекетке тиесілі заңды тұлғалар немесе акцияларының бақылау пакеті мемлекетке тиесілі акционерлік қоғамдар, сондай-ақ олармен аффилиирленген заңды тұлғалар Тауарларды, жұмыстар мен көрсетiлетiн қызметтердi өз билiгiндегi ақшаның есебiнен сатып алуды Қазақстан Республикасының мемлекеттiк сатып алу туралы заңнамасына сәйкес жүзеге асыруға мiндеттi субъектiлердiң мемлекеттiк тiзiлiмiне енгiзiлуi тиiс. </w:t>
      </w:r>
      <w:r>
        <w:br/>
      </w:r>
      <w:r>
        <w:rPr>
          <w:rFonts w:ascii="Times New Roman"/>
          <w:b w:val="false"/>
          <w:i w:val="false"/>
          <w:color w:val="000000"/>
          <w:sz w:val="28"/>
        </w:rPr>
        <w:t xml:space="preserve">
      Тауарларды, жұмыстар мен көрсетiлетiн қызметтердi өз билiгiндегi ақшаның есебiнен сатып алуды Қазақстан Республикасының мемлекеттiк сатып алу туралы заңнамасына сәйкес жүзеге асыруға мiндеттi субъектiлердiң мемлекеттiк тiзiлiмiне енгiзудiң және одан шығарудың тәртiбiн уәкiлеттi орган белгiлейдi."; </w:t>
      </w:r>
    </w:p>
    <w:p>
      <w:pPr>
        <w:spacing w:after="0"/>
        <w:ind w:left="0"/>
        <w:jc w:val="both"/>
      </w:pPr>
      <w:r>
        <w:rPr>
          <w:rFonts w:ascii="Times New Roman"/>
          <w:b w:val="false"/>
          <w:i w:val="false"/>
          <w:color w:val="000000"/>
          <w:sz w:val="28"/>
        </w:rPr>
        <w:t xml:space="preserve">      5) 8-бапта: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абзацта "өнiм берушi" деген сөзден кейiн "осы Заңның 20-бабында және 21-бабының 4-тармағында көзделген жағдайларды қоспағында," деген сөздермен толықтырылсын;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"кәсiптiк бiлiктiлiгi, сондай-ақ сатып алынатын тауарлардың, жұмыстар мен көрсетiлетiн қызметтердiң тиiстi рыногында бiр жылдан кем емес жұмыс тәжiрибесi болуға;"; </w:t>
      </w:r>
      <w:r>
        <w:br/>
      </w:r>
      <w:r>
        <w:rPr>
          <w:rFonts w:ascii="Times New Roman"/>
          <w:b w:val="false"/>
          <w:i w:val="false"/>
          <w:color w:val="000000"/>
          <w:sz w:val="28"/>
        </w:rPr>
        <w:t xml:space="preserve">
      5) тармақшада: "сот жауапқа тартпаған болуға тиiс" деген сөздер "заңды күшiне енген сот шешiмi негiзiнде жауапқа тартылмаған болуы тиiс" деген сөздермен ауыстырылсын; </w:t>
      </w:r>
      <w:r>
        <w:br/>
      </w:r>
      <w:r>
        <w:rPr>
          <w:rFonts w:ascii="Times New Roman"/>
          <w:b w:val="false"/>
          <w:i w:val="false"/>
          <w:color w:val="000000"/>
          <w:sz w:val="28"/>
        </w:rPr>
        <w:t xml:space="preserve">
      екiншi бөлiкте "қолдау жасалатын шағын кәсiпкерлiк субъектiлерiне" деген сөздер "жағдайларда ықтимал өнiм берушiлер болып табылатын шағын кәсiпкерлiк субъектiлерiне және тауарлар өндiретiн, жұмыстар орындап, қызметтер көрсететiн, Қазақстан Республикасы мүгедектерiнiң қоғамдық бiрлестiктерi құратын ұйымдарға" деген сөздермен ауыстырылсын;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бiрiншi бөлiкте "толық емес немесе" деген сөздер алынып тасталсын; </w:t>
      </w:r>
      <w:r>
        <w:br/>
      </w:r>
      <w:r>
        <w:rPr>
          <w:rFonts w:ascii="Times New Roman"/>
          <w:b w:val="false"/>
          <w:i w:val="false"/>
          <w:color w:val="000000"/>
          <w:sz w:val="28"/>
        </w:rPr>
        <w:t xml:space="preserve">
      мынадай мазмұндағы үшiншi және төртiншi бөлiктермен толықтырылсын: </w:t>
      </w:r>
      <w:r>
        <w:br/>
      </w:r>
      <w:r>
        <w:rPr>
          <w:rFonts w:ascii="Times New Roman"/>
          <w:b w:val="false"/>
          <w:i w:val="false"/>
          <w:color w:val="000000"/>
          <w:sz w:val="28"/>
        </w:rPr>
        <w:t xml:space="preserve">
      "Конкурстың ұйымдастырушысы конкурстың қорытындыларын шығарғаннан күннен бастап үш жұмыс күннен кешiктiрмей, ықтимал өнiм берушілер дұрыс емес ақпарат ұсынған барлық анықталған фактiлерi туралы уәкiлеттi органды хабардар етуi тиiс. </w:t>
      </w:r>
      <w:r>
        <w:br/>
      </w:r>
      <w:r>
        <w:rPr>
          <w:rFonts w:ascii="Times New Roman"/>
          <w:b w:val="false"/>
          <w:i w:val="false"/>
          <w:color w:val="000000"/>
          <w:sz w:val="28"/>
        </w:rPr>
        <w:t xml:space="preserve">
      Мемлекеттiк органдар, мемлекеттiк мекемелер, мемлекеттiк кәсiпорындар, сондай-ақ акцияларының (үлестерiнiң) елу және одан көбiрек пайызы мемлекетке тиесiлi заңды тұлғалардың немесе акцияларының бақылау пакетi мемлекетке тиесiлi акционерлiк қоғамдар және олармен аффилиирленген заңды тұлғалар өнiм берушiлердiң мемлекеттiк сатып алу туралы жасалған шарттар бойынша мiндеттемелерiн орындамағаны немесе тиiстi түрде орындамағаны туралы сотқа талап ұсынған кезде, олардың талаптары қанағаттандырылған жағдайда, олар сот шешiмi күшiне енгеннен кейiн үш жұмыс күнi ішінде уәкілетті органның мекен-жайына белгіленген тәртіппен куәландырылған сот шешімінің көшірмесін жiбере отырып, оны хабардар етуге міндетті. </w:t>
      </w:r>
      <w:r>
        <w:br/>
      </w:r>
      <w:r>
        <w:rPr>
          <w:rFonts w:ascii="Times New Roman"/>
          <w:b w:val="false"/>
          <w:i w:val="false"/>
          <w:color w:val="000000"/>
          <w:sz w:val="28"/>
        </w:rPr>
        <w:t xml:space="preserve">
      Білiктiлік талаптары бойынша дұрыс емес ақпарат ұсынған ықтимал өнiм берушiлер туралы, сондай-ақ соңғы екі жыл ішінде мемлекеттік сатып алу туралы жасасқан шарттар бойынша олар мiндеттемелерін орындамағаны немесе тиiстi түрде орындамағаны үшiн сот жауапқа тартқан ықтимал өнiм берушiлер туралы ақпарат уәкілетті органның Web-сайтында орналастырылады."; </w:t>
      </w:r>
      <w:r>
        <w:br/>
      </w:r>
      <w:r>
        <w:rPr>
          <w:rFonts w:ascii="Times New Roman"/>
          <w:b w:val="false"/>
          <w:i w:val="false"/>
          <w:color w:val="000000"/>
          <w:sz w:val="28"/>
        </w:rPr>
        <w:t xml:space="preserve">
      6) 9-бапта: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екiнші бөлiкте "акцияларының бақылау пакеті мемлекетке тиесілі акционерлік қоғамдар" деген сөздер ", акцияларының (үлестерiнiң) елу және одан көбiрек пайызы мемлекетке тиесілі заңды тұлғалар немесе акцияларының бақылау пакеті мемлекетке тиесілі акционерлік қоғамдар" деген сөздермен ауыстырылсын; </w:t>
      </w:r>
      <w:r>
        <w:br/>
      </w:r>
      <w:r>
        <w:rPr>
          <w:rFonts w:ascii="Times New Roman"/>
          <w:b w:val="false"/>
          <w:i w:val="false"/>
          <w:color w:val="000000"/>
          <w:sz w:val="28"/>
        </w:rPr>
        <w:t xml:space="preserve">
      мынадай мазмұндағы төртiншi бөлiкпен толықтырылсын: </w:t>
      </w:r>
      <w:r>
        <w:br/>
      </w:r>
      <w:r>
        <w:rPr>
          <w:rFonts w:ascii="Times New Roman"/>
          <w:b w:val="false"/>
          <w:i w:val="false"/>
          <w:color w:val="000000"/>
          <w:sz w:val="28"/>
        </w:rPr>
        <w:t xml:space="preserve">
      "Мемлекеттiк сатып алу жоспарының нысанын уәкілетті орган бекiтедi."; </w:t>
      </w:r>
      <w:r>
        <w:br/>
      </w:r>
      <w:r>
        <w:rPr>
          <w:rFonts w:ascii="Times New Roman"/>
          <w:b w:val="false"/>
          <w:i w:val="false"/>
          <w:color w:val="000000"/>
          <w:sz w:val="28"/>
        </w:rPr>
        <w:t xml:space="preserve">
      5-тармақ мынадай мазмұндағы екінші және үшiншi бөлiктермен толықтырылсын: </w:t>
      </w:r>
      <w:r>
        <w:br/>
      </w:r>
      <w:r>
        <w:rPr>
          <w:rFonts w:ascii="Times New Roman"/>
          <w:b w:val="false"/>
          <w:i w:val="false"/>
          <w:color w:val="000000"/>
          <w:sz w:val="28"/>
        </w:rPr>
        <w:t xml:space="preserve">
      "Қазақстан Республикасының Ұлттық Банкі оның үздіксіз жұмыс істеуiн қамтамасыз ету мақсатында, егер жаңа қаржы жылдың басына Қазақстан Республикасының Ұлттық Банкiнің бюджеті (шығыстар сметасы) бекiтiлмесе, осы баптың бiрiншi бөлiгiне сәйкес Қазақстан Республикасының Yкiметi белгiлейтiн тізбе бойынша ағымдағы жылдың бiрiншi тоқсанында мемлекеттiк сатып aлу көлемiнен осы шарт бойынша аспайтын көлемде тауарлар, жұмыстар мен көрсетiлетiн қызметтерді мемлекеттік сатып алу туралы шарттың қолданылуын ұзартуға құқылы. </w:t>
      </w:r>
      <w:r>
        <w:br/>
      </w:r>
      <w:r>
        <w:rPr>
          <w:rFonts w:ascii="Times New Roman"/>
          <w:b w:val="false"/>
          <w:i w:val="false"/>
          <w:color w:val="000000"/>
          <w:sz w:val="28"/>
        </w:rPr>
        <w:t xml:space="preserve">
      Құрылыстағы мердiгерлiк ұзақ мерзімді жұмыстардың және оларға ілеспе тауарлардың және/немесе көрсетілетін қызметтердiң шарттары, сондай-ақ технологиялық жасалу мерзiмi бiр жылдан асатын тауарларды сатып aлу туралы шарттары бiр жылдан асатын мерзiмге жасалуы мүмкiн. Мұндай шарттарды жасаудың тәртібiн Қазақстан Республикасының Yкiметi белгiлейдi."; </w:t>
      </w:r>
      <w:r>
        <w:br/>
      </w:r>
      <w:r>
        <w:rPr>
          <w:rFonts w:ascii="Times New Roman"/>
          <w:b w:val="false"/>
          <w:i w:val="false"/>
          <w:color w:val="000000"/>
          <w:sz w:val="28"/>
        </w:rPr>
        <w:t xml:space="preserve">
      7) 10-бапта: </w:t>
      </w:r>
      <w:r>
        <w:br/>
      </w:r>
      <w:r>
        <w:rPr>
          <w:rFonts w:ascii="Times New Roman"/>
          <w:b w:val="false"/>
          <w:i w:val="false"/>
          <w:color w:val="000000"/>
          <w:sz w:val="28"/>
        </w:rPr>
        <w:t xml:space="preserve">
      2-тармақ мынадай мазмұндағы екінші бөлiкпен толықтырылсын: </w:t>
      </w:r>
      <w:r>
        <w:br/>
      </w:r>
      <w:r>
        <w:rPr>
          <w:rFonts w:ascii="Times New Roman"/>
          <w:b w:val="false"/>
          <w:i w:val="false"/>
          <w:color w:val="000000"/>
          <w:sz w:val="28"/>
        </w:rPr>
        <w:t xml:space="preserve">
      "Тапсырыс беруші бюджетті (бизнес-жоспарды) бекiткеннен кейiн келесі жылға қажетті және бекiтілген бюджетте (бизнес-жоспарда) көзделген тауарларды, жұмыстар мен көрсетілетiн қызметтерді мемлекеттік сатып алу жөнiнде конкурс өткiзу туралы шешім қабылдауға құқылы."; </w:t>
      </w:r>
      <w:r>
        <w:br/>
      </w:r>
      <w:r>
        <w:rPr>
          <w:rFonts w:ascii="Times New Roman"/>
          <w:b w:val="false"/>
          <w:i w:val="false"/>
          <w:color w:val="000000"/>
          <w:sz w:val="28"/>
        </w:rPr>
        <w:t xml:space="preserve">
      3-тармақта: бесінші бөлікте "акцияларының бақылау пакетi мемлекетке тиесiлi акционерлiк қоғамдар" деген сөздер "акцияларының (үлестерiнiң) елу және одан көбiрек пайызы мемлекетке тиесiлi заңды тұлғалар немесе акцияларының бақылау пакетi мемлекетке тиесiлi акционерлiк қоғамдар" деген сөздермен ауыстырылсын; </w:t>
      </w:r>
      <w:r>
        <w:br/>
      </w:r>
      <w:r>
        <w:rPr>
          <w:rFonts w:ascii="Times New Roman"/>
          <w:b w:val="false"/>
          <w:i w:val="false"/>
          <w:color w:val="000000"/>
          <w:sz w:val="28"/>
        </w:rPr>
        <w:t xml:space="preserve">
      алтыншы бөлiкте "акционерлiк қоғамдар" деген сөздер "заңды тұлғалар" деген сөздермен ауыстырылсын; </w:t>
      </w:r>
      <w:r>
        <w:br/>
      </w:r>
      <w:r>
        <w:rPr>
          <w:rFonts w:ascii="Times New Roman"/>
          <w:b w:val="false"/>
          <w:i w:val="false"/>
          <w:color w:val="000000"/>
          <w:sz w:val="28"/>
        </w:rPr>
        <w:t xml:space="preserve">
      8) 11-баптың 2-тармағында: </w:t>
      </w:r>
      <w:r>
        <w:br/>
      </w:r>
      <w:r>
        <w:rPr>
          <w:rFonts w:ascii="Times New Roman"/>
          <w:b w:val="false"/>
          <w:i w:val="false"/>
          <w:color w:val="000000"/>
          <w:sz w:val="28"/>
        </w:rPr>
        <w:t xml:space="preserve">
      "қабылдау аяқталған күнге дейiн бiр айдан кешiктiрiлмей мерзiмдi баспасөзде жариялануға тиiс, ал мемлекеттiк кәсiпорындар мен акцияларының бақылау пакетi мемлекетке тиесiлi акционерлiк қоғамдардың, сондай-ақ олармен аффилиирленген заңды тұлғалардың оны осы конкурсқа қатысуға өтiнiмдер қабылдау аяқталғанға дейiн күнтiзбелiк жиырма күн бұрын жариялауға құқығы бap" деген сөздер "қабылдауды аяқтау күнiне дейiн күнтiзбелiк жиырма күннен кешiктiрiлмей, мерзiмдi баспасөзде жариялануға тиiс" деген сөздермен ауыстырылсын;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"Мемлекеттiк сатып алу жөнiндегi конкурс өткiзiлмедi деп танылған жағдайда қайтадан конкурс еткiзу туралы хабарландыру осы конкурсқа қатысуға өтiнiмдер қабылдауды аяқтау күнiне дейiн күнтiзбелiк он бес күннен кешiктiрiлмей мерзiмдi баспасөзде жариялануға тиiс."; </w:t>
      </w:r>
      <w:r>
        <w:br/>
      </w:r>
      <w:r>
        <w:rPr>
          <w:rFonts w:ascii="Times New Roman"/>
          <w:b w:val="false"/>
          <w:i w:val="false"/>
          <w:color w:val="000000"/>
          <w:sz w:val="28"/>
        </w:rPr>
        <w:t xml:space="preserve">
      9) 12-баптың 6-тармағында: </w:t>
      </w:r>
      <w:r>
        <w:br/>
      </w:r>
      <w:r>
        <w:rPr>
          <w:rFonts w:ascii="Times New Roman"/>
          <w:b w:val="false"/>
          <w:i w:val="false"/>
          <w:color w:val="000000"/>
          <w:sz w:val="28"/>
        </w:rPr>
        <w:t xml:space="preserve">
      бiрiншi бөлiгiнде "жетi" деген сөз "бec" деген сөзбен ауыстырылсын; </w:t>
      </w:r>
      <w:r>
        <w:br/>
      </w:r>
      <w:r>
        <w:rPr>
          <w:rFonts w:ascii="Times New Roman"/>
          <w:b w:val="false"/>
          <w:i w:val="false"/>
          <w:color w:val="000000"/>
          <w:sz w:val="28"/>
        </w:rPr>
        <w:t xml:space="preserve">
      екiншi бөлiгiнде "он" деген сөз "жеті" деген сөзбен ауыстырылсын; </w:t>
      </w:r>
      <w:r>
        <w:br/>
      </w:r>
      <w:r>
        <w:rPr>
          <w:rFonts w:ascii="Times New Roman"/>
          <w:b w:val="false"/>
          <w:i w:val="false"/>
          <w:color w:val="000000"/>
          <w:sz w:val="28"/>
        </w:rPr>
        <w:t xml:space="preserve">
      10) 14-бапта: </w:t>
      </w:r>
      <w:r>
        <w:br/>
      </w:r>
      <w:r>
        <w:rPr>
          <w:rFonts w:ascii="Times New Roman"/>
          <w:b w:val="false"/>
          <w:i w:val="false"/>
          <w:color w:val="000000"/>
          <w:sz w:val="28"/>
        </w:rPr>
        <w:t xml:space="preserve">
      1-тармақ "үш процентi мөлшерiнде" деген сөздер "бiр процентiнен үш процентiне дейiн" деген сөздермен ауыстырылсын;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"Бұл ретте конкурстық өтiнiмдi қамтамасыз етудiң мөлшерi конкурстың барлық қатысушыларына бiрдей болуы тиiс";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 "құн түрiнде" деген сөздерден кейiн "конкурс бойынша тұтас алғанда" деген сөздермен толықтырылсын;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олар қайталама рыноктағы тұрғын үйдi мемлекеттiк сатып алу жөнiндегi конкурсқа қатысушы жеке тұлғалар болып табылса, конкурстық өтiнiмдi қамтамасыз етудi енгiзбейдi."; </w:t>
      </w:r>
      <w:r>
        <w:br/>
      </w:r>
      <w:r>
        <w:rPr>
          <w:rFonts w:ascii="Times New Roman"/>
          <w:b w:val="false"/>
          <w:i w:val="false"/>
          <w:color w:val="000000"/>
          <w:sz w:val="28"/>
        </w:rPr>
        <w:t xml:space="preserve">
      6-тармақтың 5) тармақшасында "жағдайларда бес жұмыс күнi iшiнде қайтарып бередi." деген сөздер алынып тасталсын; </w:t>
      </w:r>
      <w:r>
        <w:br/>
      </w:r>
      <w:r>
        <w:rPr>
          <w:rFonts w:ascii="Times New Roman"/>
          <w:b w:val="false"/>
          <w:i w:val="false"/>
          <w:color w:val="000000"/>
          <w:sz w:val="28"/>
        </w:rPr>
        <w:t xml:space="preserve">
      6-тармақ мынадай мазмұндағы 6) тармақшамен толықтырылсын: </w:t>
      </w:r>
      <w:r>
        <w:br/>
      </w:r>
      <w:r>
        <w:rPr>
          <w:rFonts w:ascii="Times New Roman"/>
          <w:b w:val="false"/>
          <w:i w:val="false"/>
          <w:color w:val="000000"/>
          <w:sz w:val="28"/>
        </w:rPr>
        <w:t xml:space="preserve">
      "6) басқа ықтимал өнім беруші конкурстың жеңімпазы болып белгіленген жағдайларда бес жұмыс күні ішінде қайтарып береді."; </w:t>
      </w:r>
      <w:r>
        <w:br/>
      </w:r>
      <w:r>
        <w:rPr>
          <w:rFonts w:ascii="Times New Roman"/>
          <w:b w:val="false"/>
          <w:i w:val="false"/>
          <w:color w:val="000000"/>
          <w:sz w:val="28"/>
        </w:rPr>
        <w:t xml:space="preserve">
      11) 16-бапта: </w:t>
      </w:r>
      <w:r>
        <w:br/>
      </w:r>
      <w:r>
        <w:rPr>
          <w:rFonts w:ascii="Times New Roman"/>
          <w:b w:val="false"/>
          <w:i w:val="false"/>
          <w:color w:val="000000"/>
          <w:sz w:val="28"/>
        </w:rPr>
        <w:t xml:space="preserve">
      1-тармақ мынадай мазмұндағы 1-1) тармақшамен толықтырылсын:         "1-1) конкурстық өтiнімдерде қамтылған мәліметтерді нақтылау мақсатында конкурстық комиссия тиісті мемлекеттік органдардан қажетті ақпаратты сұратуға құқылы;";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конкурсқа қатысуға жіберiлген ықтимал өнім берушiнiң конкурстық өтінімiнің бағасы осы тауарларды, жұмыстарды немесе көрсетiлетiн қызметтерді сатып алуға бөлiнген сомадан артық болса, конкурстық өтiнімді қабылдамайды.";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"Объектілерді салуға мердiгерлiк жұмыстарды және оларға iлеспе тауарлардың және/немесе көрсетілетін қызметтердi, сондай-ақ технологиялық жасалу мерзiмi бiр жылдан асатын тауарларды мемлекеттік сатып алу жөнiнде конкурстар өткізілген кезде, егер конкурсқа қатысуға жiберiлген ықтимал өнiм берушінiң конкурстық өтiнімнiң бағасы осы тауарларды, жұмыстарды немесе көрсетілетiн қызметтердi сатып алуға бөлiнген сомадан артық болса, оның конкурстық өтінімі де қабылданбайды.";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Ықтимал өнiм берушiнiң конкурстық өтінiмінің бағасы демпингтiк болған жағдайда, конкурстық комиссия оның конкурстық өтiнімiн қабылдамауға құқығы бар. Конкурстық өтінімнің демпингтік бағасының тәртiбiн Қазақстан Республикасының Yкiметі белгiлейдi."; </w:t>
      </w:r>
      <w:r>
        <w:br/>
      </w:r>
      <w:r>
        <w:rPr>
          <w:rFonts w:ascii="Times New Roman"/>
          <w:b w:val="false"/>
          <w:i w:val="false"/>
          <w:color w:val="000000"/>
          <w:sz w:val="28"/>
        </w:rPr>
        <w:t xml:space="preserve">
      4-тармақтың үшiншi бөлiгi мынадай редакцияда жазылсын: </w:t>
      </w:r>
      <w:r>
        <w:br/>
      </w:r>
      <w:r>
        <w:rPr>
          <w:rFonts w:ascii="Times New Roman"/>
          <w:b w:val="false"/>
          <w:i w:val="false"/>
          <w:color w:val="000000"/>
          <w:sz w:val="28"/>
        </w:rPr>
        <w:t xml:space="preserve">
      "Конкурстық құжаттаманың талаптарына жауап бермейтiн екеуден кем конкурстық өтінiм табыс етiлген жағдайда да, конкурстық комиссия конкурсты өткізiлмеді деп таниды."; </w:t>
      </w:r>
      <w:r>
        <w:br/>
      </w:r>
      <w:r>
        <w:rPr>
          <w:rFonts w:ascii="Times New Roman"/>
          <w:b w:val="false"/>
          <w:i w:val="false"/>
          <w:color w:val="000000"/>
          <w:sz w:val="28"/>
        </w:rPr>
        <w:t xml:space="preserve">
      5-тармақтың 1) тармақшасы мынадай редакцияда жазылсын: </w:t>
      </w:r>
      <w:r>
        <w:br/>
      </w:r>
      <w:r>
        <w:rPr>
          <w:rFonts w:ascii="Times New Roman"/>
          <w:b w:val="false"/>
          <w:i w:val="false"/>
          <w:color w:val="000000"/>
          <w:sz w:val="28"/>
        </w:rPr>
        <w:t xml:space="preserve">
      "1) қажет болған жағдайда, конкурстық құжаттаманың мазмұнын өзгертудi және қайтадан конкурс өткізуді";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"6. Конкурстық комиссия конкурсқа қатысу үшiн қабылданған конкурстық өтінімдерге баға берiп, оларды салыстырады және ең төмен баға негізінде мынадай өлшемдерді ескере отырып, жеңіп шыққан конкурстық өтiнімді анықтайды:"; </w:t>
      </w:r>
      <w:r>
        <w:br/>
      </w:r>
      <w:r>
        <w:rPr>
          <w:rFonts w:ascii="Times New Roman"/>
          <w:b w:val="false"/>
          <w:i w:val="false"/>
          <w:color w:val="000000"/>
          <w:sz w:val="28"/>
        </w:rPr>
        <w:t xml:space="preserve">
      1) тармақша алынып тасталсын; </w:t>
      </w:r>
      <w:r>
        <w:br/>
      </w:r>
      <w:r>
        <w:rPr>
          <w:rFonts w:ascii="Times New Roman"/>
          <w:b w:val="false"/>
          <w:i w:val="false"/>
          <w:color w:val="000000"/>
          <w:sz w:val="28"/>
        </w:rPr>
        <w:t xml:space="preserve">
      7) тармақшасы "кадрларын даярлау" деген сөздерден кейін "сондай-ақ тауарлардың, жұмыстардың және көрсетілетін қызметтердiң рыногындағы жұмыс тәжірибесі" деген сөздермен толықтырылсын; </w:t>
      </w:r>
      <w:r>
        <w:br/>
      </w:r>
      <w:r>
        <w:rPr>
          <w:rFonts w:ascii="Times New Roman"/>
          <w:b w:val="false"/>
          <w:i w:val="false"/>
          <w:color w:val="000000"/>
          <w:sz w:val="28"/>
        </w:rPr>
        <w:t xml:space="preserve">
      10-тармақтың екінші абзацы "мерзімдi баспасөзде" деген </w:t>
      </w:r>
      <w:r>
        <w:br/>
      </w:r>
      <w:r>
        <w:rPr>
          <w:rFonts w:ascii="Times New Roman"/>
          <w:b w:val="false"/>
          <w:i w:val="false"/>
          <w:color w:val="000000"/>
          <w:sz w:val="28"/>
        </w:rPr>
        <w:t xml:space="preserve">
сөздерден кейiн "егер осы Заңда өзгеше көзделмесе," деген сөздермен толықтырылсын; </w:t>
      </w:r>
      <w:r>
        <w:br/>
      </w:r>
      <w:r>
        <w:rPr>
          <w:rFonts w:ascii="Times New Roman"/>
          <w:b w:val="false"/>
          <w:i w:val="false"/>
          <w:color w:val="000000"/>
          <w:sz w:val="28"/>
        </w:rPr>
        <w:t xml:space="preserve">
      12) 17-баптың 1-тармағында: </w:t>
      </w:r>
      <w:r>
        <w:br/>
      </w:r>
      <w:r>
        <w:rPr>
          <w:rFonts w:ascii="Times New Roman"/>
          <w:b w:val="false"/>
          <w:i w:val="false"/>
          <w:color w:val="000000"/>
          <w:sz w:val="28"/>
        </w:rPr>
        <w:t xml:space="preserve">
      мынадай мазмұндағы 10) және 11) тармақшалармен толықтырылсын: </w:t>
      </w:r>
      <w:r>
        <w:br/>
      </w:r>
      <w:r>
        <w:rPr>
          <w:rFonts w:ascii="Times New Roman"/>
          <w:b w:val="false"/>
          <w:i w:val="false"/>
          <w:color w:val="000000"/>
          <w:sz w:val="28"/>
        </w:rPr>
        <w:t xml:space="preserve">
      "10) егер конкурс өткiзiлген жағдайда, сатып алуға бөлінген сома; </w:t>
      </w:r>
      <w:r>
        <w:br/>
      </w:r>
      <w:r>
        <w:rPr>
          <w:rFonts w:ascii="Times New Roman"/>
          <w:b w:val="false"/>
          <w:i w:val="false"/>
          <w:color w:val="000000"/>
          <w:sz w:val="28"/>
        </w:rPr>
        <w:t xml:space="preserve">
      11) жеңiмпаздың ұсынысынан кейiнгi ұсынысы неғұрлым басымдыққа ие болған ықтимал өнiм берушiнiң атауы мен мекен-жайы";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"Конкурстық өтінімін табыс еткен ықтимал өнiм беруші конкурстың қорытындылары мерзiмдi баспасөзде жарияланған күннен бастап бес күнтiзбелiк күн iшiнде уәкiлеттi органға, бұл ретте Қазақстан Республикасының заңнамасында көзделген өзге тәсiлдермен шағымдану құқығын жоғалтпастан, конкурстың қорытындыларын шағымдауға құқығы бар."; </w:t>
      </w:r>
      <w:r>
        <w:br/>
      </w:r>
      <w:r>
        <w:rPr>
          <w:rFonts w:ascii="Times New Roman"/>
          <w:b w:val="false"/>
          <w:i w:val="false"/>
          <w:color w:val="000000"/>
          <w:sz w:val="28"/>
        </w:rPr>
        <w:t xml:space="preserve">
      13) 20-баптың 2-тармағы мынадай редакцияда жазылсын: </w:t>
      </w:r>
      <w:r>
        <w:br/>
      </w:r>
      <w:r>
        <w:rPr>
          <w:rFonts w:ascii="Times New Roman"/>
          <w:b w:val="false"/>
          <w:i w:val="false"/>
          <w:color w:val="000000"/>
          <w:sz w:val="28"/>
        </w:rPr>
        <w:t xml:space="preserve">
      "2. Өнiм берушiнi баға ұсыныстарын сұратуды пайдалана отырып таңдау қандай болса да бiртектi тауарларды, жұмыстар мен көрсетiлетiн қызметтердi мемлекеттiк сатып алудың жылдық көлемдерi құны жағынан Қазақстан Республикасының заңдарында тиiстi қаржы жылына белгiленген айлық есептiк көрсеткiштiң төрт мың еселенген мөлшерiнен аспаған жағдайда ғана қолданылады, осы тармақтың екiншi бөлiгінде белгiленген жағдайларды қоспағанда. </w:t>
      </w:r>
      <w:r>
        <w:br/>
      </w:r>
      <w:r>
        <w:rPr>
          <w:rFonts w:ascii="Times New Roman"/>
          <w:b w:val="false"/>
          <w:i w:val="false"/>
          <w:color w:val="000000"/>
          <w:sz w:val="28"/>
        </w:rPr>
        <w:t xml:space="preserve">
      Мемлекеттiк бюджет қаражаты есебiнен ұсталатын мемлекеттiк органдардың, мемлекеттiк мекемелердiң қандай болса да бiртектi тауарларды, жұмыстар мен көрсетiлетiн қызметтердi мемлекеттiк сатып алудың жылдық көлемiнiң құны жағынан Қазақстан Республикасының заңдарында тиiстi қаржы жылына белгiленген айлық есептiк көрсеткiштiң екi мың еселенген мөлшерiнен аспаған жағдайда ғана өнiм берушіні баға ұсыныстарын сұратуды пайдалана отырып таңдауға құқығы бар."; </w:t>
      </w:r>
      <w:r>
        <w:br/>
      </w:r>
      <w:r>
        <w:rPr>
          <w:rFonts w:ascii="Times New Roman"/>
          <w:b w:val="false"/>
          <w:i w:val="false"/>
          <w:color w:val="000000"/>
          <w:sz w:val="28"/>
        </w:rPr>
        <w:t xml:space="preserve">
      14) 21-бапта: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сатып алынатын тауарлар, жұмыстар және көрсетiлетiн қызметтер белгiлi бiр тауар рыногында, оның үлесі бұл рынокта жүз пайыз болатын, басымдылыққа (монополияға) ие жағдайы бар нарық субъектiсiнде ғана бар болған немесе балама болмаған;"; </w:t>
      </w:r>
      <w:r>
        <w:br/>
      </w:r>
      <w:r>
        <w:rPr>
          <w:rFonts w:ascii="Times New Roman"/>
          <w:b w:val="false"/>
          <w:i w:val="false"/>
          <w:color w:val="000000"/>
          <w:sz w:val="28"/>
        </w:rPr>
        <w:t xml:space="preserve">
      3) тармақша "технологиялар" деген сөзден кейін "жұмыстар" деген сөзбен, "технологиямен" деген сөзден кейін "жұмыстармен" деген сөзбен толықтырылсын; </w:t>
      </w:r>
      <w:r>
        <w:br/>
      </w:r>
      <w:r>
        <w:rPr>
          <w:rFonts w:ascii="Times New Roman"/>
          <w:b w:val="false"/>
          <w:i w:val="false"/>
          <w:color w:val="000000"/>
          <w:sz w:val="28"/>
        </w:rPr>
        <w:t xml:space="preserve">
      4) тармақшада: </w:t>
      </w:r>
      <w:r>
        <w:br/>
      </w:r>
      <w:r>
        <w:rPr>
          <w:rFonts w:ascii="Times New Roman"/>
          <w:b w:val="false"/>
          <w:i w:val="false"/>
          <w:color w:val="000000"/>
          <w:sz w:val="28"/>
        </w:rPr>
        <w:t xml:space="preserve">
      "және" деген сөз "/немесе" деген сөзбен толықтырылсын; </w:t>
      </w:r>
      <w:r>
        <w:br/>
      </w:r>
      <w:r>
        <w:rPr>
          <w:rFonts w:ascii="Times New Roman"/>
          <w:b w:val="false"/>
          <w:i w:val="false"/>
          <w:color w:val="000000"/>
          <w:sz w:val="28"/>
        </w:rPr>
        <w:t xml:space="preserve">
      "жағдайларда ғана жүргiзiледi" деген сөздер алынып тасталсын; </w:t>
      </w:r>
      <w:r>
        <w:br/>
      </w:r>
      <w:r>
        <w:rPr>
          <w:rFonts w:ascii="Times New Roman"/>
          <w:b w:val="false"/>
          <w:i w:val="false"/>
          <w:color w:val="000000"/>
          <w:sz w:val="28"/>
        </w:rPr>
        <w:t xml:space="preserve">
      5) тармақшада "белгiлейдi" деген сөз "белгiлеген;" деген сөзбен ауыстырылсын; </w:t>
      </w:r>
      <w:r>
        <w:br/>
      </w:r>
      <w:r>
        <w:rPr>
          <w:rFonts w:ascii="Times New Roman"/>
          <w:b w:val="false"/>
          <w:i w:val="false"/>
          <w:color w:val="000000"/>
          <w:sz w:val="28"/>
        </w:rPr>
        <w:t xml:space="preserve">
      мынадай мазмұндағы 6), 7) тармақшалармен толықтырылсын: </w:t>
      </w:r>
      <w:r>
        <w:br/>
      </w:r>
      <w:r>
        <w:rPr>
          <w:rFonts w:ascii="Times New Roman"/>
          <w:b w:val="false"/>
          <w:i w:val="false"/>
          <w:color w:val="000000"/>
          <w:sz w:val="28"/>
        </w:rPr>
        <w:t xml:space="preserve">
      "6) дереу қалпына келтiрудi талап ететiн коммуникациялардың, механизмдердiң, агрегаттардың, қосалқы бөлшектер мен материалдардың бара жатқан жолда сынуы, iстен шығуы туындаған кезде мемлекеттiк кәсiпорындар, акцияларының (үлестерiнiң) елу және одан көбiрек пайызы мемлекетке тиесiлi заңды тұлғалар немесе акцияларының бақылау пакетi мемлекетке тиесілi акционерлiк қоғамдар, сондай-ақ олармен аффилиирленген заңды тұлғалар, кейiннен уәкiлеттi органға он күнпарақтық күннен аспайтын мерзiмде хабарлай отырып, тауарларды, жұмыстар мен көрсетiлетiн қызметтердi сатып алған; </w:t>
      </w:r>
      <w:r>
        <w:br/>
      </w:r>
      <w:r>
        <w:rPr>
          <w:rFonts w:ascii="Times New Roman"/>
          <w:b w:val="false"/>
          <w:i w:val="false"/>
          <w:color w:val="000000"/>
          <w:sz w:val="28"/>
        </w:rPr>
        <w:t xml:space="preserve">
      7) күн сайын және/немесе апта сайын қажеттiлiгi бар тауарларды, жұмыстар мен көрсетiлетiн қызметтердi конкурстың қорытындыларын шығарған кезеңге дейiн мемлекеттiк сатып алуды жүзеге асырған жағдайларда ғана жүргiзiледi.";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Егер мемлекеттiк бюджет қаражаты есебiнен ұсталатын мемлекеттiк органдар мен мемлекеттiк мекемелер үшiн бiртектi тауарларды, жұмыстар мен қызметтердi сатып алудың жылдық көлемi құндық түрiнде Қазақстан Республикасының заңдарында тиiстi қаржы жылына белгiленген айлық есептiк көрсеткiштiң екi мың еселенген мөлшерiнен, ал мемлекеттiк кәсiпорындар, акцияларының (үлестерiнiң) елу және одан көбiрек пайызы мемлекетке тиесiлi заңды тұлғалар немесе акцияларының бақылау пакетi мемлекетке тиесiлi акционерлiк қоғамдар аффилиирленген тұлғалары үшiн төрт мың еселенген мөлшерiнен асып түссе, осы баптың 1-тармағының 1), 1-1), 3), 4) және 7) тармақшаларында көзделген жағдайларда мемлекеттiк сатып алуды тапсырыс берушi уәкiлеттi органмен келiсе отырып жүзеге асырады. Табиғи монополияның субъектiлерiнен немесе белгiлi бiр тауар рыногында, оның үлесi бұл рынокта жүз пайыз болатын, басымдылыққа (монополияға) ие жағдайы бар нарық субъектiсiнен тауарларды, жұмыстар мен көрсетiлетiн қызметтердi сатып алу уәкiлеттi органның келiсiмiн талап етпейдi. </w:t>
      </w:r>
      <w:r>
        <w:br/>
      </w:r>
      <w:r>
        <w:rPr>
          <w:rFonts w:ascii="Times New Roman"/>
          <w:b w:val="false"/>
          <w:i w:val="false"/>
          <w:color w:val="000000"/>
          <w:sz w:val="28"/>
        </w:rPr>
        <w:t xml:space="preserve">
      Қаржы жылы iшiнде бiртектi тауарларды, жұмыстар мен көрсетiлетiн қызметтердi сатып алудың жылдық көлемiн олардың ең болмаса бiреуiнiң мөлшерi айлық есептiк көрсеткiштiң: </w:t>
      </w:r>
      <w:r>
        <w:br/>
      </w:r>
      <w:r>
        <w:rPr>
          <w:rFonts w:ascii="Times New Roman"/>
          <w:b w:val="false"/>
          <w:i w:val="false"/>
          <w:color w:val="000000"/>
          <w:sz w:val="28"/>
        </w:rPr>
        <w:t xml:space="preserve">
      1) мемлекеттiк бюджет қаражаты есебiнен ұсталатын мемлекеттiк органдар мен мемлекеттік мекемелер үшiн екi мың еселенген мөлшерiнен; </w:t>
      </w:r>
      <w:r>
        <w:br/>
      </w:r>
      <w:r>
        <w:rPr>
          <w:rFonts w:ascii="Times New Roman"/>
          <w:b w:val="false"/>
          <w:i w:val="false"/>
          <w:color w:val="000000"/>
          <w:sz w:val="28"/>
        </w:rPr>
        <w:t xml:space="preserve">
      2) мемлекеттiк кәсiпорындар, акцияларының (үлестерiнiң) елу және одан көбiрек пайызы мемлекетке тиесiлi заңды тұлғалар немесе акцияларының бақылау пакетi мемлекетке тиесiлi акционерлiк қоғамдар аффилиирленген тұлғалары үшiн төрт мың еселенген мөлшерiнен кем болатындай бөлiктерге бөлшектеуге жол берiлмейдi."; </w:t>
      </w:r>
      <w:r>
        <w:br/>
      </w:r>
      <w:r>
        <w:rPr>
          <w:rFonts w:ascii="Times New Roman"/>
          <w:b w:val="false"/>
          <w:i w:val="false"/>
          <w:color w:val="000000"/>
          <w:sz w:val="28"/>
        </w:rPr>
        <w:t xml:space="preserve">
      3-тармақ мынадай мазмұндағы бөлiкпен толықтырылсын: </w:t>
      </w:r>
      <w:r>
        <w:br/>
      </w:r>
      <w:r>
        <w:rPr>
          <w:rFonts w:ascii="Times New Roman"/>
          <w:b w:val="false"/>
          <w:i w:val="false"/>
          <w:color w:val="000000"/>
          <w:sz w:val="28"/>
        </w:rPr>
        <w:t xml:space="preserve">
      "Осы баптың 1-тармағының 6) тармақшасында көзделген жағдайларда бiр көзден сатып алу тәсiлiмен мемлекеттiк сатып алу жүргiзiлген кезде конкурстық комиссияны құру талап етiлмейдi."; </w:t>
      </w:r>
      <w:r>
        <w:br/>
      </w:r>
      <w:r>
        <w:rPr>
          <w:rFonts w:ascii="Times New Roman"/>
          <w:b w:val="false"/>
          <w:i w:val="false"/>
          <w:color w:val="000000"/>
          <w:sz w:val="28"/>
        </w:rPr>
        <w:t xml:space="preserve">
      4-тармақ "өнiм берушi" деген сөздерден кейiн "осы Заңның 21-бабы 1-тармағының 1) және 1-1) тармақшаларында көзделген жағдайларды қоспағанда," деген сөздермен толықтырылсын; </w:t>
      </w:r>
      <w:r>
        <w:br/>
      </w:r>
      <w:r>
        <w:rPr>
          <w:rFonts w:ascii="Times New Roman"/>
          <w:b w:val="false"/>
          <w:i w:val="false"/>
          <w:color w:val="000000"/>
          <w:sz w:val="28"/>
        </w:rPr>
        <w:t xml:space="preserve">
      мынадай мазмұндағы бөлiкпен толықтырылсын: </w:t>
      </w:r>
      <w:r>
        <w:br/>
      </w:r>
      <w:r>
        <w:rPr>
          <w:rFonts w:ascii="Times New Roman"/>
          <w:b w:val="false"/>
          <w:i w:val="false"/>
          <w:color w:val="000000"/>
          <w:sz w:val="28"/>
        </w:rPr>
        <w:t xml:space="preserve">
      "Бiр көзден сатып алу тәсiлiмен мемлекеттiк сатып алудың тәртiбiн, сондай-ақ бұл жағдайларда сұраныстарды қарау үшiн қажеттi құжаттардың тiзбесiн уәкiлеттi орган белгiлейдi."; </w:t>
      </w:r>
      <w:r>
        <w:br/>
      </w:r>
      <w:r>
        <w:rPr>
          <w:rFonts w:ascii="Times New Roman"/>
          <w:b w:val="false"/>
          <w:i w:val="false"/>
          <w:color w:val="000000"/>
          <w:sz w:val="28"/>
        </w:rPr>
        <w:t xml:space="preserve">
      15) 23-бапта: </w:t>
      </w:r>
      <w:r>
        <w:br/>
      </w:r>
      <w:r>
        <w:rPr>
          <w:rFonts w:ascii="Times New Roman"/>
          <w:b w:val="false"/>
          <w:i w:val="false"/>
          <w:color w:val="000000"/>
          <w:sz w:val="28"/>
        </w:rPr>
        <w:t xml:space="preserve">
      2-тармақта "үш" деген сөз "бec" деген сөзбен ауыстырылсын;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Мемлекеттiк сатып алу туралы шарттың жобасына немесе мемлекеттiк сатып алу туралы қол қойылған шартқа (бағасын төмендетудi қоспағанда) өнiм берушiнi таңдау үшiн негiз болған ұсыныстың мазмұнын өзгертуi мүмкiн қандай да бiр өзгерiс және/немесе жаңа талаптар енгiзуге жол берiлмейдi. </w:t>
      </w:r>
      <w:r>
        <w:br/>
      </w:r>
      <w:r>
        <w:rPr>
          <w:rFonts w:ascii="Times New Roman"/>
          <w:b w:val="false"/>
          <w:i w:val="false"/>
          <w:color w:val="000000"/>
          <w:sz w:val="28"/>
        </w:rPr>
        <w:t xml:space="preserve">
      Өнiм берушiнi таңдау үшiн негiз болған сапасының, көлемiнiң және басқа жағдайларының өзгермеуi шартымен мемлекеттiк сатып алу туралы шарттың жобасына немесе қол қойылған мемлекеттiк сатып алу туралы шартқа бағасын төмендетуге қатысты өзгерiстер енгiзуге рұқсат етiледi. </w:t>
      </w:r>
      <w:r>
        <w:br/>
      </w:r>
      <w:r>
        <w:rPr>
          <w:rFonts w:ascii="Times New Roman"/>
          <w:b w:val="false"/>
          <w:i w:val="false"/>
          <w:color w:val="000000"/>
          <w:sz w:val="28"/>
        </w:rPr>
        <w:t xml:space="preserve">
      Тапсырыс берушiнiң мемлекеттiк сатып алу туралы шартқа қол қойғанға дейiн ықтимал өнiм берушiмен шарттың бағасын төмендету мақсатында келiссөз жүргiзуге құқығы бар. Бұл ретте ықтимал өнiм берушiнiң мұндай төмендетуге келiспеуге құқығы бар, бұл тапсырыс берушiге тауарларды, жұмыстарды және көрсетiлетiн қызметтердi мемлекеттiк сатып алу жөнiндегi конкурстың жеңiмпазы болып танылған ықтимал өнiм берушiмен шарт жасаудан бас тарту құқығын бермейдi. </w:t>
      </w:r>
      <w:r>
        <w:br/>
      </w:r>
      <w:r>
        <w:rPr>
          <w:rFonts w:ascii="Times New Roman"/>
          <w:b w:val="false"/>
          <w:i w:val="false"/>
          <w:color w:val="000000"/>
          <w:sz w:val="28"/>
        </w:rPr>
        <w:t xml:space="preserve">
      Егер тауарларды, жұмыстарды және көрсетiлетiн қызметтердi мемлекеттiк сатып алу туралы шартты орындау барысында сатып алынатын ұқсас тауарлардың, жұмыстардың және көрсетiлетiн қызметтердiң бағалары төмендеу жағына өзгерген жағдайда, тапсырыс берушi мен ықтимал өнiм берушiнiң екi жақтық келiсiмi бойынша мемлекеттiк сатып алу туралы шартқа осы тармақтың ережелерi ескерiле отырып, тиiстi өзгерiстер енгiзiлуi мүмкiн."; </w:t>
      </w:r>
      <w:r>
        <w:br/>
      </w:r>
      <w:r>
        <w:rPr>
          <w:rFonts w:ascii="Times New Roman"/>
          <w:b w:val="false"/>
          <w:i w:val="false"/>
          <w:color w:val="000000"/>
          <w:sz w:val="28"/>
        </w:rPr>
        <w:t xml:space="preserve">
      16) 27-бап мынадай мазмұндағы 1-1-тармақпен толықтырылсын: </w:t>
      </w:r>
      <w:r>
        <w:br/>
      </w:r>
      <w:r>
        <w:rPr>
          <w:rFonts w:ascii="Times New Roman"/>
          <w:b w:val="false"/>
          <w:i w:val="false"/>
          <w:color w:val="000000"/>
          <w:sz w:val="28"/>
        </w:rPr>
        <w:t xml:space="preserve">
      "1-1. Осы баптың 1-тармағын iске асыру мақсатында конкурсты ұйымдастырушы сәйкес шағын кәсiпкерлiк субъектiлерi және/немесе мүгедектердiң қоғамдық бiрлестiктерi ғана қатыстырылатын тауарларды, жұмыстарды және көрсетiлетiн қызметтердi мемлекеттiк сатып алу жөнiнде конкурс өткiзедi. Сатып алынатын тауарлардың, жұмыстардың және көрсетiлетiн қызметтердiң көлемдерi осы баптың 2-тармағына сәйкес Қазақстан Республикасының Үкiметi белгiлегеннен кем болмауы тиiс. </w:t>
      </w:r>
      <w:r>
        <w:br/>
      </w:r>
      <w:r>
        <w:rPr>
          <w:rFonts w:ascii="Times New Roman"/>
          <w:b w:val="false"/>
          <w:i w:val="false"/>
          <w:color w:val="000000"/>
          <w:sz w:val="28"/>
        </w:rPr>
        <w:t xml:space="preserve">
      Тауарларды, жұмыстарды және көрсетiлетiн қызметтердi мемлекеттiк сатып алуды шағын кәсiпкерлiк субъектiлерiнен және/немесе мүгедектердiң қоғамдық бiрлестiктерiнен жүзеге асырған кезде, олардың арасынан өнiм берушінi таңдау, егер осы бап өзгенi белгiлемесе, осы Заңның 2 тарауында көзделген нормаларды қолдана отырып жүзеге асырылады. </w:t>
      </w:r>
      <w:r>
        <w:br/>
      </w:r>
      <w:r>
        <w:rPr>
          <w:rFonts w:ascii="Times New Roman"/>
          <w:b w:val="false"/>
          <w:i w:val="false"/>
          <w:color w:val="000000"/>
          <w:sz w:val="28"/>
        </w:rPr>
        <w:t xml:space="preserve">
      Мемлекеттiк сатып алу жөнiндегi конкурс осы Заңның 16-бабында көзделген негiздер бойынша өткiзiлмеді деп танылған жағдайда, конкурсты ұйымдастырушының оған осы Заңның 16-бабының 5-тармағы беретiн құқығын пайдалануға және тауарларды, жұмыстарды және көрсетiлетiн қызметтердi мемлекеттiк сатып алу жөнiнде қайтадан жалпы негiздерде конкурс өткiзуге құқығы бap."; </w:t>
      </w:r>
      <w:r>
        <w:br/>
      </w:r>
      <w:r>
        <w:rPr>
          <w:rFonts w:ascii="Times New Roman"/>
          <w:b w:val="false"/>
          <w:i w:val="false"/>
          <w:color w:val="000000"/>
          <w:sz w:val="28"/>
        </w:rPr>
        <w:t xml:space="preserve">
      17) 4-тарау мынадай мазмұндағы 27-1-баппен толықтырылсын: </w:t>
      </w:r>
      <w:r>
        <w:br/>
      </w:r>
      <w:r>
        <w:rPr>
          <w:rFonts w:ascii="Times New Roman"/>
          <w:b w:val="false"/>
          <w:i w:val="false"/>
          <w:color w:val="000000"/>
          <w:sz w:val="28"/>
        </w:rPr>
        <w:t>
</w:t>
      </w:r>
      <w:r>
        <w:rPr>
          <w:rFonts w:ascii="Times New Roman"/>
          <w:b/>
          <w:i w:val="false"/>
          <w:color w:val="000000"/>
          <w:sz w:val="28"/>
        </w:rPr>
        <w:t xml:space="preserve">      "27-1-бап. Сатып алуы мемлекеттiк сатып алу заты болып </w:t>
      </w:r>
      <w:r>
        <w:br/>
      </w:r>
      <w:r>
        <w:rPr>
          <w:rFonts w:ascii="Times New Roman"/>
          <w:b w:val="false"/>
          <w:i w:val="false"/>
          <w:color w:val="000000"/>
          <w:sz w:val="28"/>
        </w:rPr>
        <w:t>
</w:t>
      </w:r>
      <w:r>
        <w:rPr>
          <w:rFonts w:ascii="Times New Roman"/>
          <w:b/>
          <w:i w:val="false"/>
          <w:color w:val="000000"/>
          <w:sz w:val="28"/>
        </w:rPr>
        <w:t xml:space="preserve">                табылмайтын тауарлар, жұмыстар мен </w:t>
      </w:r>
      <w:r>
        <w:br/>
      </w:r>
      <w:r>
        <w:rPr>
          <w:rFonts w:ascii="Times New Roman"/>
          <w:b w:val="false"/>
          <w:i w:val="false"/>
          <w:color w:val="000000"/>
          <w:sz w:val="28"/>
        </w:rPr>
        <w:t>
</w:t>
      </w:r>
      <w:r>
        <w:rPr>
          <w:rFonts w:ascii="Times New Roman"/>
          <w:b/>
          <w:i w:val="false"/>
          <w:color w:val="000000"/>
          <w:sz w:val="28"/>
        </w:rPr>
        <w:t xml:space="preserve">                көрсетiлетiн қызметтер </w:t>
      </w:r>
    </w:p>
    <w:p>
      <w:pPr>
        <w:spacing w:after="0"/>
        <w:ind w:left="0"/>
        <w:jc w:val="both"/>
      </w:pPr>
      <w:r>
        <w:rPr>
          <w:rFonts w:ascii="Times New Roman"/>
          <w:b w:val="false"/>
          <w:i w:val="false"/>
          <w:color w:val="000000"/>
          <w:sz w:val="28"/>
        </w:rPr>
        <w:t xml:space="preserve">      Мыналар: </w:t>
      </w:r>
      <w:r>
        <w:br/>
      </w:r>
      <w:r>
        <w:rPr>
          <w:rFonts w:ascii="Times New Roman"/>
          <w:b w:val="false"/>
          <w:i w:val="false"/>
          <w:color w:val="000000"/>
          <w:sz w:val="28"/>
        </w:rPr>
        <w:t xml:space="preserve">
      1) жергiлiктi атқарушы органдар ұйымдастыратын қоғамдық жұмыстар; </w:t>
      </w:r>
      <w:r>
        <w:br/>
      </w:r>
      <w:r>
        <w:rPr>
          <w:rFonts w:ascii="Times New Roman"/>
          <w:b w:val="false"/>
          <w:i w:val="false"/>
          <w:color w:val="000000"/>
          <w:sz w:val="28"/>
        </w:rPr>
        <w:t xml:space="preserve">
      2) жалақы (негізгi қаражаттан ұсталатын және содан қызмет көрсетiлетiн штаттағы қызметкерлер мен штаттан тыс жеке тұлғаларға еңбекақы төлеу қоры), жәрдемақы, iссапар шығындары, Қазақстан Республикасының заңдарында көзделген алымдар және бюджетке төленетiн басқа да мiндеттi төлемдер; </w:t>
      </w:r>
      <w:r>
        <w:br/>
      </w:r>
      <w:r>
        <w:rPr>
          <w:rFonts w:ascii="Times New Roman"/>
          <w:b w:val="false"/>
          <w:i w:val="false"/>
          <w:color w:val="000000"/>
          <w:sz w:val="28"/>
        </w:rPr>
        <w:t xml:space="preserve">
      3) ғылым, әдебиет және өнер авторларына төленетiн авторлық сыйақы; </w:t>
      </w:r>
      <w:r>
        <w:br/>
      </w:r>
      <w:r>
        <w:rPr>
          <w:rFonts w:ascii="Times New Roman"/>
          <w:b w:val="false"/>
          <w:i w:val="false"/>
          <w:color w:val="000000"/>
          <w:sz w:val="28"/>
        </w:rPr>
        <w:t xml:space="preserve">
      4) мемлекеттiк сатып алу жөнiндегi конкурстың "жеңiмпаздары болып белгiленген мемлекеттiк кәсiпорындар, акцияларының (үлестерiнiң) елу және одан көбiрек пайызы мемлекетке тиесiлi заңды тұлғалар немесе акцияларының бақылау пакетi мемлекетке тиесiлi акционерлiк қоғамдар, сондай-ақ олармен аффилиирленген заңды тұлғалар немесе акцияларының бақылау пакетi мемлекетке тиесiлi акционерлiк қоғамдар, сондай-ақ олармен аффилиирленген заңды тұлғалар жүзеге асыратын, осы конкурс нәтижесiнде белгiленген өздерiнiң шарттық мiндеттемелерiн орындауға қажеттi тауарларды, жұмыстарды, көрсетiлетiн қызметтердi сатып алу; </w:t>
      </w:r>
      <w:r>
        <w:br/>
      </w:r>
      <w:r>
        <w:rPr>
          <w:rFonts w:ascii="Times New Roman"/>
          <w:b w:val="false"/>
          <w:i w:val="false"/>
          <w:color w:val="000000"/>
          <w:sz w:val="28"/>
        </w:rPr>
        <w:t xml:space="preserve">
      5) өкiлдiк шығыстар (өзара ынтымақтастық орнату немесе қолдау мақсатында адамдарды, сондай-ақ Қазақстан Республикасының Ұлттық Банкiнiң отырысына келген қатысушыларды, директорлар кеңесiнiң, тексеру комиссиясының отырысына, акционерлер жиналысын өткiзу үшiн келген қатысушыларды ресми қабылдауды өткiзу, оларды көлiкпен қамтамасыз eту, келiссөздер кезiнде дәмхана (фуршет) қызметiн көрсету, ұйымның штатында тұрмайтын аудармашылардың көрсеткен қызметiне ақы төлеу жөнiндегi шығыстар); </w:t>
      </w:r>
      <w:r>
        <w:br/>
      </w:r>
      <w:r>
        <w:rPr>
          <w:rFonts w:ascii="Times New Roman"/>
          <w:b w:val="false"/>
          <w:i w:val="false"/>
          <w:color w:val="000000"/>
          <w:sz w:val="28"/>
        </w:rPr>
        <w:t xml:space="preserve">
      6) көрмелерге, семинарларға, конференцияларға, кеңестерге қатысуға қажеттi шығыстар, сондай-ақ көрмелердiң семинарлардың, конференциялардың, кеңестердiң материалдарын сатып алу, мерзiмдi баспасөз басылымдарын сатып алу; </w:t>
      </w:r>
      <w:r>
        <w:br/>
      </w:r>
      <w:r>
        <w:rPr>
          <w:rFonts w:ascii="Times New Roman"/>
          <w:b w:val="false"/>
          <w:i w:val="false"/>
          <w:color w:val="000000"/>
          <w:sz w:val="28"/>
        </w:rPr>
        <w:t xml:space="preserve">
      7) шетелде жұмыскерлердi даярлау, қайта даярлау және бiлiктiлiгiн жоғарылату; </w:t>
      </w:r>
      <w:r>
        <w:br/>
      </w:r>
      <w:r>
        <w:rPr>
          <w:rFonts w:ascii="Times New Roman"/>
          <w:b w:val="false"/>
          <w:i w:val="false"/>
          <w:color w:val="000000"/>
          <w:sz w:val="28"/>
        </w:rPr>
        <w:t xml:space="preserve">
      8) кепiл, кепiлдiк және қаржылық қызметтердi тарту туралы шарттар бойынша мiндеттеменi орындауды қамтамасыз етудiң басқа тәсiлдерi; </w:t>
      </w:r>
      <w:r>
        <w:br/>
      </w:r>
      <w:r>
        <w:rPr>
          <w:rFonts w:ascii="Times New Roman"/>
          <w:b w:val="false"/>
          <w:i w:val="false"/>
          <w:color w:val="000000"/>
          <w:sz w:val="28"/>
        </w:rPr>
        <w:t xml:space="preserve">
      9) лизингке беру факторинг, франчайзинг, комиссия шарты бойынша сыйақы төлеу, сенiмгерлiк басқару, бюджет қаражатынан төлем жасау бөлiгiнде тiкелей субсидия алушыға субсидия беру; </w:t>
      </w:r>
      <w:r>
        <w:br/>
      </w:r>
      <w:r>
        <w:rPr>
          <w:rFonts w:ascii="Times New Roman"/>
          <w:b w:val="false"/>
          <w:i w:val="false"/>
          <w:color w:val="000000"/>
          <w:sz w:val="28"/>
        </w:rPr>
        <w:t xml:space="preserve">
      10) рейтингтiк агенттiктерi көрсететiн қызметтердi сатып алу, қаржылық қызметтер (сақтандыру қызметтерiн, сондай-ақ табиғи монополия субъектiлерiнiң қаржылық қызметтердi тартуын қоспағанда); </w:t>
      </w:r>
      <w:r>
        <w:br/>
      </w:r>
      <w:r>
        <w:rPr>
          <w:rFonts w:ascii="Times New Roman"/>
          <w:b w:val="false"/>
          <w:i w:val="false"/>
          <w:color w:val="000000"/>
          <w:sz w:val="28"/>
        </w:rPr>
        <w:t xml:space="preserve">
      11) Қазақстан Республикасының Үкiметiне белгiлi бiр мақсаттарға (мiндеттерге) жету үшiн өтеусiз негiзде мемлекеттер, мемлекеттердiң үкiметтерi, халықаралық және мемлекеттiк ұйымдар, қызметтерiнiң қайырымдылық және халықаралық сипаты бар шетелдiк мемлекеттiк емес қоғамдық ұйымдар мен қорлар беретiн гранттар қаражаттарын, сондай-ақ осы гранттарды қоса қаржыландыруға бөлiнетiн қаражаттарды пайдалану; </w:t>
      </w:r>
      <w:r>
        <w:br/>
      </w:r>
      <w:r>
        <w:rPr>
          <w:rFonts w:ascii="Times New Roman"/>
          <w:b w:val="false"/>
          <w:i w:val="false"/>
          <w:color w:val="000000"/>
          <w:sz w:val="28"/>
        </w:rPr>
        <w:t xml:space="preserve">
      12) мемлекеттiк бiлiм тапсырысы; </w:t>
      </w:r>
      <w:r>
        <w:br/>
      </w:r>
      <w:r>
        <w:rPr>
          <w:rFonts w:ascii="Times New Roman"/>
          <w:b w:val="false"/>
          <w:i w:val="false"/>
          <w:color w:val="000000"/>
          <w:sz w:val="28"/>
        </w:rPr>
        <w:t xml:space="preserve">
      13) тегiн медициналық көмектiң кепiлдiк көлемi; </w:t>
      </w:r>
      <w:r>
        <w:br/>
      </w:r>
      <w:r>
        <w:rPr>
          <w:rFonts w:ascii="Times New Roman"/>
          <w:b w:val="false"/>
          <w:i w:val="false"/>
          <w:color w:val="000000"/>
          <w:sz w:val="28"/>
        </w:rPr>
        <w:t xml:space="preserve">
      14) саудаларға (аукциондарға) қатысуға байланысты шығыстар, саудаларда (аукциондарда) өткiзiлетiн: </w:t>
      </w:r>
      <w:r>
        <w:br/>
      </w:r>
      <w:r>
        <w:rPr>
          <w:rFonts w:ascii="Times New Roman"/>
          <w:b w:val="false"/>
          <w:i w:val="false"/>
          <w:color w:val="000000"/>
          <w:sz w:val="28"/>
        </w:rPr>
        <w:t xml:space="preserve">
      орындаушылықты өндiру туралы заңнамаға сәйкес сот орындаушылары жүргiзетiн; </w:t>
      </w:r>
      <w:r>
        <w:br/>
      </w:r>
      <w:r>
        <w:rPr>
          <w:rFonts w:ascii="Times New Roman"/>
          <w:b w:val="false"/>
          <w:i w:val="false"/>
          <w:color w:val="000000"/>
          <w:sz w:val="28"/>
        </w:rPr>
        <w:t xml:space="preserve">
      банкроттық туралы заңнамаға сәйкес; </w:t>
      </w:r>
      <w:r>
        <w:br/>
      </w:r>
      <w:r>
        <w:rPr>
          <w:rFonts w:ascii="Times New Roman"/>
          <w:b w:val="false"/>
          <w:i w:val="false"/>
          <w:color w:val="000000"/>
          <w:sz w:val="28"/>
        </w:rPr>
        <w:t xml:space="preserve">
      жер туралы заңнамаға сәйкес; </w:t>
      </w:r>
      <w:r>
        <w:br/>
      </w:r>
      <w:r>
        <w:rPr>
          <w:rFonts w:ascii="Times New Roman"/>
          <w:b w:val="false"/>
          <w:i w:val="false"/>
          <w:color w:val="000000"/>
          <w:sz w:val="28"/>
        </w:rPr>
        <w:t xml:space="preserve">
      мемлекеттiк мүлiктi жекешелендiру кезiнде Қазақстан Республикасының Yкiметi белгiлейтiн тiзбе бойынша мүлiктi (активтердi) сатып алу; </w:t>
      </w:r>
      <w:r>
        <w:br/>
      </w:r>
      <w:r>
        <w:rPr>
          <w:rFonts w:ascii="Times New Roman"/>
          <w:b w:val="false"/>
          <w:i w:val="false"/>
          <w:color w:val="000000"/>
          <w:sz w:val="28"/>
        </w:rPr>
        <w:t xml:space="preserve">
      15) бағалы қағаздарды сатып алу; </w:t>
      </w:r>
      <w:r>
        <w:br/>
      </w:r>
      <w:r>
        <w:rPr>
          <w:rFonts w:ascii="Times New Roman"/>
          <w:b w:val="false"/>
          <w:i w:val="false"/>
          <w:color w:val="000000"/>
          <w:sz w:val="28"/>
        </w:rPr>
        <w:t xml:space="preserve">
      16) Қазақстан Республикасы Ұлттық Банкiнiң монетарлық қызметi; </w:t>
      </w:r>
      <w:r>
        <w:br/>
      </w:r>
      <w:r>
        <w:rPr>
          <w:rFonts w:ascii="Times New Roman"/>
          <w:b w:val="false"/>
          <w:i w:val="false"/>
          <w:color w:val="000000"/>
          <w:sz w:val="28"/>
        </w:rPr>
        <w:t xml:space="preserve">
      17) банкноттар мен монеталардың дизайнын, Қазақстан Республикасының ұлттық валютасы - теңгенi жасауға байланысты тауарлар, жұмыстар, көрсетiлетiн қызметтер; </w:t>
      </w:r>
      <w:r>
        <w:br/>
      </w:r>
      <w:r>
        <w:rPr>
          <w:rFonts w:ascii="Times New Roman"/>
          <w:b w:val="false"/>
          <w:i w:val="false"/>
          <w:color w:val="000000"/>
          <w:sz w:val="28"/>
        </w:rPr>
        <w:t xml:space="preserve">
      18) сыртқы аудит бойынша көрсетiлетiн қызметтердi сатып алуды қоспағанда, Қазақстан Республикасының Ұлттық қорын сенiмгерлiк басқару жөнiндегi Қазақстан Республикасы Ұлттық Банкiнiң қызметi; </w:t>
      </w:r>
      <w:r>
        <w:br/>
      </w:r>
      <w:r>
        <w:rPr>
          <w:rFonts w:ascii="Times New Roman"/>
          <w:b w:val="false"/>
          <w:i w:val="false"/>
          <w:color w:val="000000"/>
          <w:sz w:val="28"/>
        </w:rPr>
        <w:t xml:space="preserve">
      19) Қазақстан Республикасының Қылмыстық процессуалдық кодексiнiң 72-бабына, Қазақстан Республикасының Азаматтық процессуалдық кодексiнiң 114- және 304-баптарына, "Әкiмшiлiк құқық бұзушылықтар туралы" Қазақстан Республикасының кодексiнiң 590-бабына және "Адвокаттық қызмет туралы" Қазақстан Республикасы Заңының 5-бабының 2-тармағына (жоғарыда аталған Заңның 6-бабында көзделген жағдайларды қоспағанда) сәйкес оны төлеуден босатылған тұлғаларға заң көмегiн көрсетуге төлеу және бұл жағдайлардағы қорғау мен өкiлеттiкке байланысты шығыстарды өтеу, айыптының немесе күдiктiнiң таңдау құқығы болмаған кезде қылмыстық iстер бойынша адвокаттық қызметтер; </w:t>
      </w:r>
      <w:r>
        <w:br/>
      </w:r>
      <w:r>
        <w:rPr>
          <w:rFonts w:ascii="Times New Roman"/>
          <w:b w:val="false"/>
          <w:i w:val="false"/>
          <w:color w:val="000000"/>
          <w:sz w:val="28"/>
        </w:rPr>
        <w:t xml:space="preserve">
      20) жасалатын нотариалдық iс-қимылдар үшiн төлеу; </w:t>
      </w:r>
      <w:r>
        <w:br/>
      </w:r>
      <w:r>
        <w:rPr>
          <w:rFonts w:ascii="Times New Roman"/>
          <w:b w:val="false"/>
          <w:i w:val="false"/>
          <w:color w:val="000000"/>
          <w:sz w:val="28"/>
        </w:rPr>
        <w:t xml:space="preserve">
      21) мемлекеттік органдардың кесімдері негізінде жер учаскелерін бергені үшін төлеу; </w:t>
      </w:r>
      <w:r>
        <w:br/>
      </w:r>
      <w:r>
        <w:rPr>
          <w:rFonts w:ascii="Times New Roman"/>
          <w:b w:val="false"/>
          <w:i w:val="false"/>
          <w:color w:val="000000"/>
          <w:sz w:val="28"/>
        </w:rPr>
        <w:t xml:space="preserve">
      22) мемлекеттiк кәсіпорындардың, акцияларының (үлестерiнiң) елу және одан көбірек пайызы мемлекетке тиесілі заңды тұлғалардың немесе акцияларының бақылау пакеті мемлекетке тиесілі акционерлік қоғамдардың, сондай-ақ олармен аффилиирленген заңды тұлғалардың (табиғи монополиялаp субъектілерін қоспағанда) оларды кейіннен көтерме-бөлшек саудада өткiзу мақсатында Қазақстан Республикасының Yкiметі белгілейтін тiзбе бойынша тауарларды, жұмыстарды, көрсетiлетiн қызметтерді сатып алуы; </w:t>
      </w:r>
      <w:r>
        <w:br/>
      </w:r>
      <w:r>
        <w:rPr>
          <w:rFonts w:ascii="Times New Roman"/>
          <w:b w:val="false"/>
          <w:i w:val="false"/>
          <w:color w:val="000000"/>
          <w:sz w:val="28"/>
        </w:rPr>
        <w:t xml:space="preserve">
      23) Қазақстан Республикасындағы сайлау туралы Қазақстан Республикасының заңнамасында көзделген тауарларды, жұмыстарды, көрсетілетін қызметтерді сатып алу; </w:t>
      </w:r>
      <w:r>
        <w:br/>
      </w:r>
      <w:r>
        <w:rPr>
          <w:rFonts w:ascii="Times New Roman"/>
          <w:b w:val="false"/>
          <w:i w:val="false"/>
          <w:color w:val="000000"/>
          <w:sz w:val="28"/>
        </w:rPr>
        <w:t xml:space="preserve">
      24) мемлекеттік наградаларды, депутаттың кеуде белгiсiн, мемлекеттік сенiм таңбаларын, Қазақстан Республикасы азаматтарының (соның ішінде қызметтік, елшiлiк) төлқұжаттарын, Қазақстан Республикасы азаматтарының жеке куәлiктерiн, Қазақстан Республикасында шетелдіктің тұру рұқсатын, азаматтығы жоқ тұлғаның жеке куәлігін, акциздік алымдардың маркаларын жасау; </w:t>
      </w:r>
      <w:r>
        <w:br/>
      </w:r>
      <w:r>
        <w:rPr>
          <w:rFonts w:ascii="Times New Roman"/>
          <w:b w:val="false"/>
          <w:i w:val="false"/>
          <w:color w:val="000000"/>
          <w:sz w:val="28"/>
        </w:rPr>
        <w:t xml:space="preserve">
      25) статистикалық мәліметтердi өңдеу қызметтерін сатып алу; </w:t>
      </w:r>
      <w:r>
        <w:br/>
      </w:r>
      <w:r>
        <w:rPr>
          <w:rFonts w:ascii="Times New Roman"/>
          <w:b w:val="false"/>
          <w:i w:val="false"/>
          <w:color w:val="000000"/>
          <w:sz w:val="28"/>
        </w:rPr>
        <w:t xml:space="preserve">
      26) мемлекеттік кәсiпорындардың, акцияларының (үлестерiнiң) елу және одан көбірек пайызы мемлекеттік тиесілі заңды тұлғалардың немесе акцияларының бақылау пакетi мемлекетке тиесілі акционерлік қоғамдардың, сондай-ақ  олармен  аффилиирленген заңды тұлғалардың  инновациялық қызметтi қаржыландыру бойынша шешім қабылдау мақсатында инновацияларды тәуелсіз ғылыми-техникалық сараптау жөнінде көрсетілетін қызметтерді сатып алу; </w:t>
      </w:r>
      <w:r>
        <w:br/>
      </w:r>
      <w:r>
        <w:rPr>
          <w:rFonts w:ascii="Times New Roman"/>
          <w:b w:val="false"/>
          <w:i w:val="false"/>
          <w:color w:val="000000"/>
          <w:sz w:val="28"/>
        </w:rPr>
        <w:t xml:space="preserve">
      27) Қазақстан Республикасының халықаралық келісімдеріне сәйкес жүзеге асырылатын ұйымдардың негізгі қызметінің заты бойынша тауарларды, жұмыстарды, көрсетілетін қызметтерді Қазақстан Республикасының Yкіметі бекітетін тізбе бойынша сатып алу мемлекеттік сатып алу заты болып табылмайды. </w:t>
      </w:r>
      <w:r>
        <w:br/>
      </w:r>
      <w:r>
        <w:rPr>
          <w:rFonts w:ascii="Times New Roman"/>
          <w:b w:val="false"/>
          <w:i w:val="false"/>
          <w:color w:val="000000"/>
          <w:sz w:val="28"/>
        </w:rPr>
        <w:t xml:space="preserve">
      2. Осы баптың 1-тармағында көзделген сатып алуды жүзеге асырған кезде тапсырыс берушілер осы Заңның 3-бабында жазылған мемлекеттік сатып алу процесінің құқықтық реттеу принциптерiн басшылыққа алуға міндетті.".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Қазақстан Республикасының аумағында қолданылатын нормативтік құқықтық кесімдерді осы Заңға сәйкес келтiргенге дейін  Қазақстан Республикасының нормативтiк құқықтық кесiмдерi осы Заңға неғұрлым қайшы келмейтiн болғандығынан қолданылады. </w:t>
      </w:r>
      <w:r>
        <w:br/>
      </w:r>
      <w:r>
        <w:rPr>
          <w:rFonts w:ascii="Times New Roman"/>
          <w:b w:val="false"/>
          <w:i w:val="false"/>
          <w:color w:val="000000"/>
          <w:sz w:val="28"/>
        </w:rPr>
        <w:t xml:space="preserve">
      Осы Заң оны қолданысқа енгізгеннен кейiн туындаған қатынастарға қолданылады. Осы Заң қолданысқа енгізілгенге дейін туындаған құқықтар мен міндеттемелерге осы Заң оны қолданысқа енгізгеннен кейін туындайтын құқықтар мен міндеттемелерге қолданылады.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 Осы Заң оны ресми жарияланған күнiнен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