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07fc" w14:textId="2be0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2001 жылғы 29 қаңтардағы N 543 Жарлығына толықтыру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14 қарашадағы N 1149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Yкіметi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2001 жылғы 29 қаңтардағы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Президентiнiң 2001 жылғы 29 қаңтардағы N 543 Жарлығына толықтыру енгiзу туралы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Ұлттық қорын қалыптастыру көздерiн нақтылау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Президентiнiң "Қазақстан Республикасы Ұлттық қорының кейбiр мәселелерi туралы" 2001 жылғы 29 қаңтардағы N 543 Жарлығына (Қазақстан Республикасының ПҮАЖ-ы, 2001 ж., N 4-5, 42-құжат; 2003 ж., N 6, 60-құжат)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бекiтiлген Қазақстан Республикасының Ұлттық қорын қалыптастыру және пайдалану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мемлекеттiң ауыл шаруашылығы мақсатындағы жер учаскелерiн жеке меншiкке сатуынан түсетiн қаражаттың;".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