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9258" w14:textId="dd59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әкімшілік-аумақтық құрылысы туралы" Қазақстан Республикасы Заңына толықтырулар енгізу туралы" Қазақстан Республикасы заңының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1139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13 тамыздағы N 806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Қазақстан Республикасы Парламенті Мәжілісінің қарауындағы "Қазақстан Республикасының әкімшілік-аумақтық құрылысы туралы" Қазақстан Республикасы Заңына толықтырулар енгізу туралы" Қазақстан Республикасы заңының жобасы Қазақстан Республикасының Парламентінен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