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37b8" w14:textId="0723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Президентiнің 1998 жылғы 16 қыркүйектегi N 4071 өкіміне өзгерiстер енгізу туралы" Қазақстан Республикасының Президентi өкiмiнiң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6 қарашадағы N 1095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Президентiнiң 1998 жылғы 16 қыркүйектегi N 4071 өкiмiне өзгерiстер енгiзу туралы" Қазақстан Республикасының Президентi өкiмiнiң жобасы Мемлекет басшысының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Президентінің өкімі  Қазақстан Республикасы Президентінің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
1998 жылғы 16 қыркүйектегі </w:t>
      </w:r>
      <w:r>
        <w:br/>
      </w:r>
      <w:r>
        <w:rPr>
          <w:rFonts w:ascii="Times New Roman"/>
          <w:b/>
          <w:i w:val="false"/>
          <w:color w:val="000000"/>
        </w:rPr>
        <w:t xml:space="preserve">
N 4071 өкіміне өзгерістер енгізу туралы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Президентінің жанындағы Шетелдiк инвесторлар кеңесiнің құрамы туралы" Қазақстан Республикасы Президентiнiң 1998 жылғы 16 қыркүйектегi N 4071 </w:t>
      </w:r>
      <w:r>
        <w:rPr>
          <w:rFonts w:ascii="Times New Roman"/>
          <w:b w:val="false"/>
          <w:i w:val="false"/>
          <w:color w:val="000000"/>
          <w:sz w:val="28"/>
        </w:rPr>
        <w:t>өкiмiне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өкiммен бекiтiлген Қазақстан Республикасы Президентiнің жанындағы Шетелдiк инвесторлар кеңесiнiң дербес құрамына мыналар енгiзiлсiн: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Алекперов                     - "ЛУКОЙЛ" ашық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Вагит Юсуфович                  қоғамының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Арынов     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Асатайұлы                 және сауда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Инвестициялар жөнiндегi комитетiнiң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Даниал Кенжетайұлы              Премьер-Министрi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Жақсыбеков   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Әдiлбек Рыскелдiұлы             және сауда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Досаев    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Ерболат Асқарбекұлы            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Келiмбетов  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Нематұлы                 және бюджеттiк жоспарлау 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Лен Блаватник                 - "Аксесс Индастриз, Инк"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компаниясының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Мустафа Коч                   - "Коч Холдинг" корпорациясы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Директорлар кеңесiнiң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Мыңбаев  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        Премьер-Министрiнiң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"Ву Тэк Чанг                  - "Самсунг" корпорациясының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Азия елдерiндегi президентi"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"Кристоф де Маржери           - "Тотальфина - барлау, өндiру"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компаниясының президенті,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"Тотальфина" компаниясы атқару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комитетiнің мүшесi"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"Масаюки Такашима             - "Мицубиси Корпорейшн Интернешнл"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компаниясының төрағасы әрi басқарушы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директоры"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"Мәсiмов 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Кәрiм Қажымқанұлы               Министрiнің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"Машкевич                     - "Еуразия банкi" жабық акционерлiк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Антонович             қоғамы Директорлар кеңесiнiң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төрағасы"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"Тоқаев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Қасымжомарт Кемелұлы            Мемлекеттік хатшысы -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Республикасының Сыртқы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"Фрэнк Чапмэн                 - "Бритиш Газ Интернешнлдiң"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директоры"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жолдар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"By Тэк Чанг                  - "Самсунг" корпорациясының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"Кристоф де Маржери           - "Тоталь" - барлау, өндiру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компаниясының аға вице-президентi,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бас директоры"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"Масаюки Такашима             - "Мицубиси Корпорейшн" аға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вице-президент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"Мәсiмов                      - Қазақстан Республикасы Президентiнің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Кәрiм Қажымқанұлы               көмекшiсi"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"Машкевич                     - Еуразия өнеркәсiптiк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Антонович             қауымдастығының президентi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"Тоқаев                       - Қазақстан Республикасының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Қасымжомарт Кемелұлы            iстер министрi"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"Фрэнк Чапмэн                 - "Бритиш Газ Групп" компаниясының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атқарушы директоры";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көрсетiлген құрамнан: Әбілдаев Ерлан Әдiлханұлы, Есенбаев Мәжит Төлеубекұлы, Рахми Коч, Тасмағамбетов Иманғали Нұрғалиұлы, Өтемұратов Болат Жәмитұлы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