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9521" w14:textId="5349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министрлігінің кадр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5 қарашадағы N 1089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Ішкі істер министрлігіне мыналар тағайындалсын: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Отто Иван Иванович - бірінші вице-министр, ол бұрынғы атқарған қызметінен босатылсын,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Курбатов Владимир Николаевич - вице-министр,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Шпекбаев Алик Жатқамбайұлы - вице-министр.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Ішкі істер министрлігінде атқарған қызметінен мыналар босатылсын: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Симачев Василий Васильевич - бірінші вице-министр,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Мерзадинов Ерғали Серікбайұлы - вице-министр,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Тоқсаитов Қанат Таупекұлы - вице-министр,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Өмірзақов Берік Нұрпейісұлы - вице-министр.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