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53eb" w14:textId="9db5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 мемлекеттiк бiлiм беру мекемелерiнiң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қазандағы N 1080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Президентiнiң "Әскери бiлім беру жүйесiн жетілдiру жөнiндегi шаралар туралы" 2003 жылғы 21 тамыздағы N 1173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Қарулы Күштерiнiң Алматы жоғары әскери училищесi" мемлекеттiк мекемесi "Құрлық әскерлерiнiң әскери институты" мемлекеттiк мекемесi болып қайта аталсын.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 күнiнен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